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849EC" w14:textId="4E3C6507" w:rsidR="003B477A" w:rsidRPr="00541991" w:rsidRDefault="00FA3A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41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воспитательной работы </w:t>
      </w:r>
      <w:r w:rsidR="006118CB" w:rsidRPr="00541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КГУ «ОШ № 1» </w:t>
      </w:r>
    </w:p>
    <w:p w14:paraId="66C8C976" w14:textId="72D0111D" w:rsidR="003B477A" w:rsidRPr="00541991" w:rsidRDefault="00CB2B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1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r w:rsidR="00FA3A74" w:rsidRPr="00541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2023-2024 учебный год</w:t>
      </w:r>
    </w:p>
    <w:p w14:paraId="3FE58ED5" w14:textId="2F369669" w:rsidR="003B477A" w:rsidRPr="001C7234" w:rsidRDefault="00FA3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</w:t>
      </w:r>
      <w:r w:rsidR="00CB2B86" w:rsidRPr="001C72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Дать каждому ученику возможность найти и выразить себя сообразно своим особенностям. </w:t>
      </w:r>
    </w:p>
    <w:p w14:paraId="64A5487C" w14:textId="77777777" w:rsidR="003B477A" w:rsidRPr="001C7234" w:rsidRDefault="00FA3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14:paraId="33DAA559" w14:textId="77777777" w:rsidR="003B477A" w:rsidRPr="001C7234" w:rsidRDefault="00FA3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семьёй.</w:t>
      </w:r>
    </w:p>
    <w:p w14:paraId="66061B2D" w14:textId="77777777" w:rsidR="003B477A" w:rsidRPr="001C7234" w:rsidRDefault="00FA3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 xml:space="preserve">2. Прививать такие качества,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14:paraId="134D7101" w14:textId="77777777" w:rsidR="003B477A" w:rsidRPr="001C7234" w:rsidRDefault="00FA3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3. Беречь национальное достояние, уважать казахский язык, национальные символы, сохранять мир, согласие, сплочённость и национальное единство, воспитывать патриотизм и государственность.</w:t>
      </w:r>
    </w:p>
    <w:p w14:paraId="1CF4FD2C" w14:textId="77777777" w:rsidR="003B477A" w:rsidRPr="001C7234" w:rsidRDefault="00FA3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 xml:space="preserve">4. Ценить здоровье, здоровый образ жизни, чистоту ума и эмоциональную устойчивость. </w:t>
      </w:r>
    </w:p>
    <w:p w14:paraId="7DA1313C" w14:textId="77777777" w:rsidR="003B477A" w:rsidRPr="001C7234" w:rsidRDefault="00FA3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14:paraId="2BEACA1A" w14:textId="77777777" w:rsidR="003B477A" w:rsidRPr="001C7234" w:rsidRDefault="00FA3A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Воспитательная работа в школе на 2023-2024 учебный год была составлена на основе программы целостного воспитания «Біртұтас тәрбие»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основана на 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 ключевы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ценност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ях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воспитания: национальный интерес, совесть, стремление. Все ценности реализуются через республиканские и областные проекты: </w:t>
      </w:r>
    </w:p>
    <w:p w14:paraId="6958124C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«Школьный парламент» </w:t>
      </w:r>
    </w:p>
    <w:p w14:paraId="72C2D90E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«Дебатное движение»</w:t>
      </w:r>
    </w:p>
    <w:p w14:paraId="380DDA0F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«Читающая школа»</w:t>
      </w:r>
    </w:p>
    <w:p w14:paraId="0673418D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«Балалар кітапханасы» </w:t>
      </w:r>
    </w:p>
    <w:p w14:paraId="0EA6785F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«Еңбегі адал жас өрен»</w:t>
      </w:r>
    </w:p>
    <w:p w14:paraId="23648631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«Жеткіншектің жеті жарғысы»</w:t>
      </w:r>
    </w:p>
    <w:p w14:paraId="627CC9AF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«Ұлттық мектеп лигасы»</w:t>
      </w:r>
    </w:p>
    <w:p w14:paraId="68522E24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«Дети и театр»</w:t>
      </w:r>
    </w:p>
    <w:p w14:paraId="33C106AD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«Төрт тоқсан – Төрт өнер»</w:t>
      </w:r>
    </w:p>
    <w:p w14:paraId="0F29EE65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«Тоғыз айға 9 іс-шара»</w:t>
      </w:r>
    </w:p>
    <w:p w14:paraId="56AB6079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«Үндестік» (по взаимодействию семьи и школы)</w:t>
      </w:r>
    </w:p>
    <w:p w14:paraId="07A0DC40" w14:textId="77777777" w:rsidR="003B477A" w:rsidRPr="001C7234" w:rsidRDefault="00FA3A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«Центр педагогической поддержки родителей» (сокращенно ЦППР)</w:t>
      </w:r>
    </w:p>
    <w:p w14:paraId="412E3201" w14:textId="77777777" w:rsidR="003B477A" w:rsidRPr="001C7234" w:rsidRDefault="003B477A">
      <w:pPr>
        <w:spacing w:after="0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413764" w14:textId="77777777" w:rsidR="003B477A" w:rsidRPr="00541991" w:rsidRDefault="00FA3A74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1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Национальный интерес</w:t>
      </w:r>
    </w:p>
    <w:p w14:paraId="74F6C7CC" w14:textId="77777777" w:rsidR="003B477A" w:rsidRPr="001C7234" w:rsidRDefault="00FA3A7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Основными индикаторами 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данной ценности</w:t>
      </w:r>
      <w:r w:rsidRPr="001C723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являются: </w:t>
      </w:r>
    </w:p>
    <w:p w14:paraId="3A5BE076" w14:textId="77777777" w:rsidR="003B477A" w:rsidRPr="001C7234" w:rsidRDefault="00FA3A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участие в укреплении государственности Казахстана;</w:t>
      </w:r>
    </w:p>
    <w:p w14:paraId="71BED260" w14:textId="77777777" w:rsidR="003B477A" w:rsidRPr="001C7234" w:rsidRDefault="00FA3A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готовность служить национальным интересам Казахстана;</w:t>
      </w:r>
    </w:p>
    <w:p w14:paraId="40999FF7" w14:textId="77777777" w:rsidR="003B477A" w:rsidRPr="001C7234" w:rsidRDefault="00FA3A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служение во благо общества;</w:t>
      </w:r>
    </w:p>
    <w:p w14:paraId="609AA091" w14:textId="77777777" w:rsidR="003B477A" w:rsidRPr="001C7234" w:rsidRDefault="00FA3A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активно способствовать формированию казахстанского имиджа;</w:t>
      </w:r>
    </w:p>
    <w:p w14:paraId="270ED2B6" w14:textId="77777777" w:rsidR="003B477A" w:rsidRPr="001C7234" w:rsidRDefault="00FA3A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быть готовым обеспечить безопасность Казахстана;</w:t>
      </w:r>
    </w:p>
    <w:p w14:paraId="7EB66981" w14:textId="77777777" w:rsidR="003B477A" w:rsidRPr="001C7234" w:rsidRDefault="00FA3A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бережно относиться к национальному наследию;</w:t>
      </w:r>
    </w:p>
    <w:p w14:paraId="36FA6E74" w14:textId="77777777" w:rsidR="003B477A" w:rsidRPr="001C7234" w:rsidRDefault="00FA3A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проявлять национальную культуру;</w:t>
      </w:r>
    </w:p>
    <w:p w14:paraId="406C23E5" w14:textId="77777777" w:rsidR="003B477A" w:rsidRPr="001C7234" w:rsidRDefault="00FA3A7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расширять сферы применения казахского языка.</w:t>
      </w:r>
    </w:p>
    <w:p w14:paraId="0FA9D42C" w14:textId="77777777" w:rsidR="003B477A" w:rsidRPr="001C7234" w:rsidRDefault="00FA3A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Ожидаемый результат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13D5682" w14:textId="77777777" w:rsidR="003B477A" w:rsidRPr="001C7234" w:rsidRDefault="00FA3A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патриот, чувство гордости за свою Родину;</w:t>
      </w:r>
    </w:p>
    <w:p w14:paraId="292C6762" w14:textId="77777777" w:rsidR="003B477A" w:rsidRPr="001C7234" w:rsidRDefault="00FA3A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уважает государственную символику;</w:t>
      </w:r>
    </w:p>
    <w:p w14:paraId="2786F03F" w14:textId="77777777" w:rsidR="003B477A" w:rsidRPr="001C7234" w:rsidRDefault="00FA3A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ценит историю страны;</w:t>
      </w:r>
    </w:p>
    <w:p w14:paraId="7EBB7776" w14:textId="77777777" w:rsidR="003B477A" w:rsidRPr="001C7234" w:rsidRDefault="00FA3A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гордится национальным наследием и культурой;</w:t>
      </w:r>
    </w:p>
    <w:p w14:paraId="78E2F8DD" w14:textId="77777777" w:rsidR="003B477A" w:rsidRPr="001C7234" w:rsidRDefault="00FA3A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имеет представление о правовой и экологической культурах.</w:t>
      </w:r>
    </w:p>
    <w:p w14:paraId="36723CC8" w14:textId="77777777" w:rsidR="003B477A" w:rsidRPr="001C7234" w:rsidRDefault="00FA3A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целях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привития у обучающихся данной ценности 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проведены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общешкольные мероприятия:</w:t>
      </w:r>
    </w:p>
    <w:p w14:paraId="5792A04B" w14:textId="77777777" w:rsidR="003B477A" w:rsidRPr="001C7234" w:rsidRDefault="003B477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0186C3" w14:textId="47E17525" w:rsidR="00BC502A" w:rsidRPr="001C7234" w:rsidRDefault="00BC502A" w:rsidP="00BC50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CFE"/>
          <w:lang w:eastAsia="en-US"/>
        </w:rPr>
        <w:t>Праздник День Знаний - 1 сентября прошло массово и интересно на тему: «Мектеп-</w:t>
      </w:r>
      <w:r w:rsidRPr="001C72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CFE"/>
          <w:lang w:val="kk-KZ" w:eastAsia="en-US"/>
        </w:rPr>
        <w:t>мейірім мекені</w:t>
      </w:r>
      <w:r w:rsidRPr="001C72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CFE"/>
          <w:lang w:eastAsia="en-US"/>
        </w:rPr>
        <w:t>» (охва</w:t>
      </w:r>
      <w:r w:rsidR="00A426AC" w:rsidRPr="001C72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CFE"/>
          <w:lang w:eastAsia="en-US"/>
        </w:rPr>
        <w:t>т 256</w:t>
      </w:r>
      <w:r w:rsidRPr="001C72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CFE"/>
          <w:lang w:eastAsia="en-US"/>
        </w:rPr>
        <w:t xml:space="preserve"> учащихся). После торжественной линейки во всех классах прошли классные часы, где классные руководители рассказывали о Конституции Республики Казахстан – о главном законе страны, о достижениях нашего независимого Казахстана, об истории школы, о достижениях учащихся.</w:t>
      </w:r>
    </w:p>
    <w:p w14:paraId="679BBBCE" w14:textId="442E9F92" w:rsidR="00BC502A" w:rsidRPr="001C7234" w:rsidRDefault="00BC502A" w:rsidP="00BC50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 В подготовке и проведении Дня языков РК приняли участие школьное методическое объединение учителей казахского, русского и иностранного  языков.  С хорошим воспитательным потенциалом </w:t>
      </w:r>
      <w:r w:rsidRPr="001C7234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прошла праздничная неделя «Язык – золотой клад народа» (охват 211 учащихся). Во всех классах прошли </w:t>
      </w:r>
      <w:r w:rsidR="00841720" w:rsidRPr="001C7234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классные часы, познавательные уроки, конкурс чтецов «Тіл тазалығы», </w:t>
      </w:r>
      <w:r w:rsidRPr="001C7234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«Язык душа народа», «День языков народа Казахстана»,</w:t>
      </w:r>
      <w:r w:rsidR="00841720" w:rsidRPr="001C7234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«Ахмет Байтұрсынұлы-ұлт ұстазы</w:t>
      </w:r>
      <w:r w:rsidRPr="001C7234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».</w:t>
      </w:r>
    </w:p>
    <w:p w14:paraId="5C80CD4A" w14:textId="18A453E1" w:rsidR="00BC502A" w:rsidRPr="001C7234" w:rsidRDefault="00BC502A" w:rsidP="00BC50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8FCFE"/>
        </w:rPr>
      </w:pP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4506899" w14:textId="63A0976D" w:rsidR="00BC502A" w:rsidRPr="001C7234" w:rsidRDefault="00BC502A" w:rsidP="00BC50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Празднованию Дня  Республики Ка</w:t>
      </w:r>
      <w:r w:rsidR="00841720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>захстан был посвящен период с 23 октября по 27 октября 2023</w:t>
      </w: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года.</w:t>
      </w:r>
    </w:p>
    <w:p w14:paraId="2BC991D2" w14:textId="77777777" w:rsidR="00BC502A" w:rsidRPr="001C7234" w:rsidRDefault="00BC502A" w:rsidP="00BC50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В рамках празднования Дня Республики Казахстан в школе №1 были проведены следующие мероприятия:</w:t>
      </w:r>
    </w:p>
    <w:p w14:paraId="6EEBEFC4" w14:textId="3EB2D4C9" w:rsidR="00BC502A" w:rsidRPr="001C7234" w:rsidRDefault="00841720" w:rsidP="00BC502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>С 23</w:t>
      </w:r>
      <w:r w:rsidR="00BC502A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октября на первом этаже школы для учащихся, родителей и педагогов оформлен тематический стенд «Моя Республика». </w:t>
      </w:r>
    </w:p>
    <w:p w14:paraId="6C5A212B" w14:textId="77777777" w:rsidR="00BC502A" w:rsidRPr="001C7234" w:rsidRDefault="00BC502A" w:rsidP="00BC502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«Мой Казахстан» - под таким названием в школьной библиотеке прошла книжная выставка. </w:t>
      </w:r>
    </w:p>
    <w:p w14:paraId="58B76F46" w14:textId="11BA31BD" w:rsidR="00BC502A" w:rsidRPr="001C7234" w:rsidRDefault="00BC502A" w:rsidP="00BC502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 23 октября </w:t>
      </w:r>
      <w:r w:rsidR="00841720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учащиеся школы участвовали в Республиканском челлендже в исполнении гимна</w:t>
      </w:r>
    </w:p>
    <w:p w14:paraId="1034A5A0" w14:textId="3C830C20" w:rsidR="00BC502A" w:rsidRPr="001C7234" w:rsidRDefault="00BC502A" w:rsidP="00BC502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24 октябр</w:t>
      </w:r>
      <w:r w:rsidR="00841720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>я учитель истории Нагметова И.Б.</w:t>
      </w: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провела познавательный урок «Мой</w:t>
      </w:r>
      <w:r w:rsidR="00841720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Казахстан» в</w:t>
      </w: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9</w:t>
      </w:r>
      <w:r w:rsidR="00841720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«А» классе</w:t>
      </w: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(охват </w:t>
      </w:r>
      <w:r w:rsidR="00841720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>19</w:t>
      </w: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учащихся) . Учащиеся смогли проявить свои знания о Казахстане, о ее бескрайных просторах. </w:t>
      </w:r>
    </w:p>
    <w:p w14:paraId="4EC2B2C2" w14:textId="636F780C" w:rsidR="00BC502A" w:rsidRPr="001C7234" w:rsidRDefault="00841720" w:rsidP="00BC502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>С 23</w:t>
      </w:r>
      <w:r w:rsidR="00BC502A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>.10</w:t>
      </w: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25</w:t>
      </w:r>
      <w:r w:rsidR="00BC502A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>.10.2022г. проведен конкурс рисунков «Мой любимый Казахстан» среди учащихся 1-6 классов, в конкурсе приняло участие более 32 учащихся, лучшие работы были выставлены на 1 этаже школы.</w:t>
      </w:r>
    </w:p>
    <w:p w14:paraId="465D4CE2" w14:textId="5CBCA85B" w:rsidR="00841720" w:rsidRPr="001C7234" w:rsidRDefault="00841720" w:rsidP="00BC502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>24 октября</w:t>
      </w:r>
      <w:r w:rsidR="00DC5DEB" w:rsidRPr="001C723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состоялся праздничный концерт, посвященный Дню Республики Казахстан.</w:t>
      </w:r>
    </w:p>
    <w:p w14:paraId="4D5E609C" w14:textId="61EF034C" w:rsidR="00BC502A" w:rsidRPr="001C7234" w:rsidRDefault="00BC502A" w:rsidP="00F858C2">
      <w:pPr>
        <w:pStyle w:val="Default"/>
        <w:rPr>
          <w:bCs/>
        </w:rPr>
      </w:pPr>
      <w:r w:rsidRPr="001C7234">
        <w:rPr>
          <w:bCs/>
          <w:color w:val="auto"/>
          <w:lang w:eastAsia="en-US"/>
        </w:rPr>
        <w:t xml:space="preserve">              Основной целью празднования Дня Независимости РК является воспитание гражданственности, толерантности, формирование интереса к истории и культуре</w:t>
      </w:r>
      <w:r w:rsidR="006C7466">
        <w:rPr>
          <w:bCs/>
          <w:color w:val="auto"/>
          <w:lang w:eastAsia="en-US"/>
        </w:rPr>
        <w:t xml:space="preserve"> Казахстана.</w:t>
      </w:r>
      <w:r w:rsidRPr="001C7234">
        <w:rPr>
          <w:bCs/>
          <w:color w:val="auto"/>
          <w:lang w:eastAsia="en-US"/>
        </w:rPr>
        <w:t xml:space="preserve"> Все м</w:t>
      </w:r>
      <w:r w:rsidR="006C7466">
        <w:rPr>
          <w:bCs/>
          <w:color w:val="auto"/>
          <w:lang w:eastAsia="en-US"/>
        </w:rPr>
        <w:t>ероприятия, проводимые школой</w:t>
      </w:r>
      <w:r w:rsidRPr="001C7234">
        <w:rPr>
          <w:bCs/>
          <w:color w:val="auto"/>
          <w:lang w:eastAsia="en-US"/>
        </w:rPr>
        <w:t xml:space="preserve"> в данный период, были направлены на пропаганду идей независимости, укрепления единства между народами. В рамках празднования Дня Независимости</w:t>
      </w:r>
      <w:r w:rsidR="006C7466">
        <w:rPr>
          <w:bCs/>
          <w:color w:val="auto"/>
          <w:lang w:eastAsia="en-US"/>
        </w:rPr>
        <w:t xml:space="preserve"> Республики Казахстан в школе </w:t>
      </w:r>
      <w:r w:rsidRPr="001C7234">
        <w:rPr>
          <w:bCs/>
          <w:color w:val="auto"/>
          <w:lang w:eastAsia="en-US"/>
        </w:rPr>
        <w:t>были проведены следующие мероприят</w:t>
      </w:r>
      <w:r w:rsidR="00DC5DEB" w:rsidRPr="001C7234">
        <w:rPr>
          <w:bCs/>
          <w:color w:val="auto"/>
          <w:lang w:eastAsia="en-US"/>
        </w:rPr>
        <w:t xml:space="preserve">ия: 12 декабря в </w:t>
      </w:r>
      <w:r w:rsidRPr="001C7234">
        <w:rPr>
          <w:bCs/>
          <w:color w:val="auto"/>
          <w:lang w:eastAsia="en-US"/>
        </w:rPr>
        <w:t xml:space="preserve"> школы прошла общешкольная линейка под девизом «Я горжусь тобой, мой Казахстан» для учащихся 1-11 классов. (охват 2</w:t>
      </w:r>
      <w:r w:rsidR="00A426AC" w:rsidRPr="001C7234">
        <w:rPr>
          <w:bCs/>
          <w:color w:val="auto"/>
          <w:lang w:eastAsia="en-US"/>
        </w:rPr>
        <w:t>58</w:t>
      </w:r>
      <w:r w:rsidRPr="001C7234">
        <w:rPr>
          <w:bCs/>
          <w:color w:val="auto"/>
          <w:lang w:eastAsia="en-US"/>
        </w:rPr>
        <w:t xml:space="preserve"> учащихся). На линейке внимание учащихся было обращено на то, что летопись современного Казахстана начинается с 16 декабря 1991 года. В этот день Казахстан объявил себя Независимым суверенным государством.</w:t>
      </w:r>
    </w:p>
    <w:p w14:paraId="38249AA5" w14:textId="77777777" w:rsidR="00F858C2" w:rsidRPr="001C7234" w:rsidRDefault="00F858C2" w:rsidP="00F858C2">
      <w:pPr>
        <w:pStyle w:val="Default"/>
        <w:rPr>
          <w:bCs/>
          <w:sz w:val="23"/>
          <w:szCs w:val="23"/>
        </w:rPr>
      </w:pPr>
      <w:r w:rsidRPr="001C7234">
        <w:rPr>
          <w:bCs/>
          <w:sz w:val="23"/>
          <w:szCs w:val="23"/>
        </w:rPr>
        <w:t xml:space="preserve">Систематически осуществляется </w:t>
      </w:r>
      <w:r w:rsidRPr="001C7234">
        <w:rPr>
          <w:bCs/>
          <w:i/>
          <w:iCs/>
          <w:sz w:val="23"/>
          <w:szCs w:val="23"/>
        </w:rPr>
        <w:t xml:space="preserve">пропаганда государственной символики </w:t>
      </w:r>
      <w:r w:rsidRPr="001C7234">
        <w:rPr>
          <w:bCs/>
          <w:sz w:val="23"/>
          <w:szCs w:val="23"/>
        </w:rPr>
        <w:t xml:space="preserve">на всех ступенях обучения с использованием разнообразных форм работы. В соответствии с Правилами использования Государственных символов Государственный Флаг установлен на здании школы, в кабинете директора, в фойе оформлен уголок Государственной символики. Государственная символика используется на мероприятиях, посвящённых государственным праздникам, началу и окончанию учебного года. Прошел конкурс исполнения гимна. Для учащихся 4-11 классов проведено анкетирование «Знаешь ли ты символы РК». Анкетирование показало, что 64% учащихся знают текст гимна, 62 % учащихся знают авторов государственной символики. Учителя начальных классов провели беседу «Символы Республики Казахстан - наша гордость.» и блиц –опрос. На такие вопросы, как: - Кто является авторами символики? - Что олицетворяет символика? - Что символизирует голубой цвет Флага? - Что символизирует солнце на Флаге? - Что символизируют мифические кони на Гербе? дети отвечали без труда. </w:t>
      </w:r>
    </w:p>
    <w:p w14:paraId="6F4D77EB" w14:textId="77777777" w:rsidR="00F858C2" w:rsidRPr="001C7234" w:rsidRDefault="00F858C2" w:rsidP="00F858C2">
      <w:pPr>
        <w:pStyle w:val="Default"/>
        <w:rPr>
          <w:bCs/>
          <w:sz w:val="23"/>
          <w:szCs w:val="23"/>
        </w:rPr>
      </w:pPr>
      <w:r w:rsidRPr="001C7234">
        <w:rPr>
          <w:bCs/>
          <w:sz w:val="23"/>
          <w:szCs w:val="23"/>
        </w:rPr>
        <w:t xml:space="preserve">Ведется работа по пропаганде уважения к Государственным символам РК среди родителей (в рамках родительских собраний). </w:t>
      </w:r>
    </w:p>
    <w:p w14:paraId="09FE5342" w14:textId="77777777" w:rsidR="00F858C2" w:rsidRPr="001C7234" w:rsidRDefault="00F858C2" w:rsidP="00F858C2">
      <w:pPr>
        <w:pStyle w:val="Default"/>
        <w:rPr>
          <w:bCs/>
          <w:sz w:val="23"/>
          <w:szCs w:val="23"/>
        </w:rPr>
      </w:pPr>
      <w:r w:rsidRPr="001C7234">
        <w:rPr>
          <w:bCs/>
          <w:sz w:val="23"/>
          <w:szCs w:val="23"/>
        </w:rPr>
        <w:t xml:space="preserve">Профилактическая работа в школе по предупреждению правонарушений среди несовершеннолетних проводится через реализацию закона Республики Казахстан «О профилактике правонарушений и предупреждения детской безнадзорности». </w:t>
      </w:r>
    </w:p>
    <w:p w14:paraId="7CCCB934" w14:textId="77777777" w:rsidR="00F858C2" w:rsidRPr="001C7234" w:rsidRDefault="00F858C2" w:rsidP="00F858C2">
      <w:pPr>
        <w:pStyle w:val="Default"/>
        <w:rPr>
          <w:bCs/>
          <w:sz w:val="23"/>
          <w:szCs w:val="23"/>
        </w:rPr>
      </w:pPr>
      <w:r w:rsidRPr="001C7234">
        <w:rPr>
          <w:bCs/>
          <w:sz w:val="23"/>
          <w:szCs w:val="23"/>
        </w:rPr>
        <w:t xml:space="preserve">Ежемесячно с 7-14 числа проводятся недели права, на которых учащиеся были ознакомлены со следующими документами «Конституция РК», «Конвенция о правах ребенка», «Закон об образовании», статьями Административного и Уголовного кодекса РК. Благодаря целенаправленной деятельности работников школы, удалось внести определенную стабильность поведения учащихся. </w:t>
      </w:r>
    </w:p>
    <w:p w14:paraId="54EA02DD" w14:textId="0045F094" w:rsidR="00F858C2" w:rsidRPr="001C7234" w:rsidRDefault="00F858C2" w:rsidP="00F858C2">
      <w:pPr>
        <w:pStyle w:val="Default"/>
        <w:rPr>
          <w:bCs/>
          <w:sz w:val="23"/>
          <w:szCs w:val="23"/>
        </w:rPr>
      </w:pPr>
      <w:r w:rsidRPr="001C7234">
        <w:rPr>
          <w:bCs/>
          <w:sz w:val="23"/>
          <w:szCs w:val="23"/>
        </w:rPr>
        <w:t>Для более успешного участия детей Казахстана в общественной жизни любимой Родин</w:t>
      </w:r>
      <w:r w:rsidR="00D53DF6" w:rsidRPr="001C7234">
        <w:rPr>
          <w:bCs/>
          <w:sz w:val="23"/>
          <w:szCs w:val="23"/>
        </w:rPr>
        <w:t>ы</w:t>
      </w:r>
      <w:r w:rsidRPr="001C7234">
        <w:rPr>
          <w:bCs/>
          <w:sz w:val="23"/>
          <w:szCs w:val="23"/>
        </w:rPr>
        <w:t xml:space="preserve"> создано общественное объединение «Республиканская единая детско-юношеская организация «Жас Ұлан» и «Жас Қыран». </w:t>
      </w:r>
    </w:p>
    <w:p w14:paraId="307CC59B" w14:textId="77777777" w:rsidR="00F858C2" w:rsidRPr="001C7234" w:rsidRDefault="00F858C2" w:rsidP="00F858C2">
      <w:pPr>
        <w:pStyle w:val="Default"/>
        <w:rPr>
          <w:bCs/>
          <w:sz w:val="23"/>
          <w:szCs w:val="23"/>
        </w:rPr>
      </w:pPr>
      <w:r w:rsidRPr="001C7234">
        <w:rPr>
          <w:bCs/>
          <w:sz w:val="23"/>
          <w:szCs w:val="23"/>
        </w:rPr>
        <w:t xml:space="preserve">Цели и задачи «Жас Ұлан» и «Жас Қыран»: - формирование у подрастающего поколения чувства патриотизма, стремления к знаниям и самосовершенствованию; ответственного отношения к делу; </w:t>
      </w:r>
      <w:r w:rsidRPr="001C7234">
        <w:rPr>
          <w:bCs/>
          <w:sz w:val="23"/>
          <w:szCs w:val="23"/>
        </w:rPr>
        <w:lastRenderedPageBreak/>
        <w:t xml:space="preserve">сопричастности к истории страны, к настоящему и будущему Независимого Казахстана; формирование духовно-нравственного потенциала подрастающего поколения на основе знания истории, культуры, языка народа Казахстана; повышение гражданской активности и сознательности детей и подростков; стимулирование познавательной деятельности; создание позитивных условий для интеллектуального, творческого и социального развития детей и подростков; развитие личностных качеств ребенка, направленных на формирование его ответственности и трудолюбия, раскрытие лидерского потенциала и организаторских способностей. </w:t>
      </w:r>
    </w:p>
    <w:p w14:paraId="3DB5A5AC" w14:textId="1FB911D5" w:rsidR="00F858C2" w:rsidRPr="001C7234" w:rsidRDefault="00BC502A" w:rsidP="00F858C2">
      <w:pPr>
        <w:pStyle w:val="Default"/>
        <w:rPr>
          <w:bCs/>
          <w:sz w:val="23"/>
          <w:szCs w:val="23"/>
        </w:rPr>
      </w:pPr>
      <w:r w:rsidRPr="001C7234">
        <w:rPr>
          <w:bCs/>
          <w:sz w:val="23"/>
          <w:szCs w:val="23"/>
        </w:rPr>
        <w:t>На начало года в КГУ «ОШ №1</w:t>
      </w:r>
      <w:r w:rsidR="00F858C2" w:rsidRPr="001C7234">
        <w:rPr>
          <w:bCs/>
          <w:sz w:val="23"/>
          <w:szCs w:val="23"/>
        </w:rPr>
        <w:t xml:space="preserve">» ОО г.Темиртау УОКО </w:t>
      </w:r>
      <w:r w:rsidRPr="001C7234">
        <w:rPr>
          <w:bCs/>
          <w:sz w:val="23"/>
          <w:szCs w:val="23"/>
        </w:rPr>
        <w:t>- 8</w:t>
      </w:r>
      <w:r w:rsidR="00F858C2" w:rsidRPr="001C7234">
        <w:rPr>
          <w:bCs/>
          <w:sz w:val="23"/>
          <w:szCs w:val="23"/>
        </w:rPr>
        <w:t>5 человек</w:t>
      </w:r>
      <w:r w:rsidRPr="001C7234">
        <w:rPr>
          <w:bCs/>
          <w:sz w:val="23"/>
          <w:szCs w:val="23"/>
        </w:rPr>
        <w:t xml:space="preserve"> (43 мальчика, 42</w:t>
      </w:r>
      <w:r w:rsidR="00F858C2" w:rsidRPr="001C7234">
        <w:rPr>
          <w:bCs/>
          <w:sz w:val="23"/>
          <w:szCs w:val="23"/>
        </w:rPr>
        <w:t xml:space="preserve"> девочки) являются</w:t>
      </w:r>
      <w:r w:rsidRPr="001C7234">
        <w:rPr>
          <w:bCs/>
          <w:sz w:val="23"/>
          <w:szCs w:val="23"/>
        </w:rPr>
        <w:t xml:space="preserve"> членами РЕДЮО «Жас Ұлан» и  «Жас Қыран» - 42 человек (22 мальчиков, 2</w:t>
      </w:r>
      <w:r w:rsidR="00F858C2" w:rsidRPr="001C7234">
        <w:rPr>
          <w:bCs/>
          <w:sz w:val="23"/>
          <w:szCs w:val="23"/>
        </w:rPr>
        <w:t xml:space="preserve">0 девочек). </w:t>
      </w:r>
    </w:p>
    <w:p w14:paraId="7CA19391" w14:textId="7E40D7D0" w:rsidR="00F858C2" w:rsidRPr="001C7234" w:rsidRDefault="00F858C2" w:rsidP="00F858C2">
      <w:pPr>
        <w:pStyle w:val="Default"/>
        <w:rPr>
          <w:bCs/>
          <w:sz w:val="23"/>
          <w:szCs w:val="23"/>
        </w:rPr>
      </w:pPr>
      <w:r w:rsidRPr="001C7234">
        <w:rPr>
          <w:bCs/>
          <w:sz w:val="23"/>
          <w:szCs w:val="23"/>
        </w:rPr>
        <w:t xml:space="preserve">Итого в ДОО: </w:t>
      </w:r>
      <w:r w:rsidR="00BC502A" w:rsidRPr="001C7234">
        <w:rPr>
          <w:bCs/>
          <w:sz w:val="23"/>
          <w:szCs w:val="23"/>
        </w:rPr>
        <w:t>127 человека (65 мальчиков, 62</w:t>
      </w:r>
      <w:r w:rsidRPr="001C7234">
        <w:rPr>
          <w:bCs/>
          <w:sz w:val="23"/>
          <w:szCs w:val="23"/>
        </w:rPr>
        <w:t xml:space="preserve"> девочки). </w:t>
      </w:r>
    </w:p>
    <w:p w14:paraId="2F1C3CB5" w14:textId="77777777" w:rsidR="003B477A" w:rsidRPr="001C7234" w:rsidRDefault="003B477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51AEF6" w14:textId="77777777" w:rsidR="003B477A" w:rsidRPr="001C7234" w:rsidRDefault="003B477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Style10"/>
        <w:tblW w:w="1105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1414"/>
        <w:gridCol w:w="1138"/>
        <w:gridCol w:w="992"/>
        <w:gridCol w:w="2693"/>
      </w:tblGrid>
      <w:tr w:rsidR="003B477A" w:rsidRPr="001C7234" w14:paraId="3C1DDEDF" w14:textId="77777777" w:rsidTr="00D53DF6">
        <w:trPr>
          <w:trHeight w:val="87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10F2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FE3D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3A68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9639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FEDE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75B8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Охват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0356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Ссылка на публикацию </w:t>
            </w:r>
          </w:p>
        </w:tc>
      </w:tr>
      <w:tr w:rsidR="003B477A" w:rsidRPr="001C7234" w14:paraId="53DFDAC3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E8AD" w14:textId="78B33F05" w:rsidR="003B477A" w:rsidRPr="001C7234" w:rsidRDefault="00DC5D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229E" w14:textId="1E102779" w:rsidR="003B477A" w:rsidRPr="001C7234" w:rsidRDefault="00DC5D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2"/>
            </w:tblGrid>
            <w:tr w:rsidR="00DC5DEB" w:rsidRPr="001C7234" w14:paraId="01125EA1" w14:textId="77777777">
              <w:trPr>
                <w:trHeight w:val="385"/>
              </w:trPr>
              <w:tc>
                <w:tcPr>
                  <w:tcW w:w="1842" w:type="dxa"/>
                </w:tcPr>
                <w:p w14:paraId="55D90144" w14:textId="38C5008F" w:rsidR="00DC5DEB" w:rsidRPr="001C7234" w:rsidRDefault="00DC5DEB" w:rsidP="00DC5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</w:pPr>
                  <w:r w:rsidRPr="001C7234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  <w:lang w:val="kk-KZ"/>
                    </w:rPr>
                    <w:t>1</w:t>
                  </w:r>
                  <w:r w:rsidRPr="001C7234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 xml:space="preserve">сентября – День знаний «Мектеп - мейірім мекені» </w:t>
                  </w:r>
                </w:p>
              </w:tc>
            </w:tr>
          </w:tbl>
          <w:p w14:paraId="74AEE535" w14:textId="77777777" w:rsidR="003B477A" w:rsidRPr="001C7234" w:rsidRDefault="003B4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0BFA" w14:textId="226CA116" w:rsidR="003B477A" w:rsidRPr="001C7234" w:rsidRDefault="00DC5D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01.09.2023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5B0D" w14:textId="2C2D7D0A" w:rsidR="003B477A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1-11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C47B" w14:textId="2C4592DB" w:rsidR="003B477A" w:rsidRPr="001C7234" w:rsidRDefault="00DC5D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9CD2" w14:textId="5B030E22" w:rsidR="003B477A" w:rsidRPr="001C7234" w:rsidRDefault="00080E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https://www.instagram.com/p/CwowqhuI7-1/</w:t>
            </w:r>
          </w:p>
        </w:tc>
      </w:tr>
      <w:tr w:rsidR="00DC5DEB" w:rsidRPr="001C7234" w14:paraId="5F5B4598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9478" w14:textId="243C3065" w:rsidR="00DC5DEB" w:rsidRPr="001C7234" w:rsidRDefault="00AC21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82E1" w14:textId="4D6B30CE" w:rsidR="00DC5DEB" w:rsidRPr="001C7234" w:rsidRDefault="00AC21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CFED" w14:textId="34195933" w:rsidR="00DC5DEB" w:rsidRPr="001C7234" w:rsidRDefault="00AC21F9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Областной открытый диктант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76EF" w14:textId="4B7FD072" w:rsidR="00DC5DEB" w:rsidRPr="001C7234" w:rsidRDefault="00AC21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05.09.2023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A5BC" w14:textId="016C73DE" w:rsidR="00DC5DEB" w:rsidRPr="001C7234" w:rsidRDefault="00AC21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0141" w14:textId="38A5C5F2" w:rsidR="00DC5DEB" w:rsidRPr="001C7234" w:rsidRDefault="00AC21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D9ED" w14:textId="5A9FCD3A" w:rsidR="00DC5DEB" w:rsidRPr="001C7234" w:rsidRDefault="00080E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https://www.instagram.com/p/CwzfMq0oQE-/</w:t>
            </w:r>
          </w:p>
        </w:tc>
      </w:tr>
      <w:tr w:rsidR="00DC5DEB" w:rsidRPr="001C7234" w14:paraId="78B67DE9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CBFD" w14:textId="2797B6A7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5C63" w14:textId="72177EC8" w:rsidR="00DC5DEB" w:rsidRPr="001C7234" w:rsidRDefault="00AC21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13A3" w14:textId="2D809BA7" w:rsidR="00DC5DEB" w:rsidRPr="001C7234" w:rsidRDefault="00D53DF6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«Ахмет Байтұрсынұлы- ұлт ұстазы» көрме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2D9C" w14:textId="39E01CDA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08.09.2023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6188" w14:textId="65BFA019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9087" w14:textId="036DD52C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30A9" w14:textId="256C8895" w:rsidR="00DC5DEB" w:rsidRPr="001C7234" w:rsidRDefault="00894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https://www.instagram.com/reel/Cw5ph9oo60s/</w:t>
            </w:r>
          </w:p>
        </w:tc>
      </w:tr>
      <w:tr w:rsidR="00DC5DEB" w:rsidRPr="001C7234" w14:paraId="70652A63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98DB" w14:textId="29E2A92D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CABF" w14:textId="0F6A29B2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DC46" w14:textId="624005E4" w:rsidR="00DC5DEB" w:rsidRPr="001C7234" w:rsidRDefault="00D53DF6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«Тіл тазалығы» атты А№Байтұрсынұлының туған күніне арналған мәнерлеп оқу сайысы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4FF0" w14:textId="280B5F26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49E3" w14:textId="574DEC8D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3692" w14:textId="6378BC74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6638" w14:textId="790D202E" w:rsidR="00DC5DEB" w:rsidRPr="001C7234" w:rsidRDefault="00894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https://www.instagram.com/p/Cw7Xlp4ILip/</w:t>
            </w:r>
          </w:p>
        </w:tc>
      </w:tr>
      <w:tr w:rsidR="00DC5DEB" w:rsidRPr="001C7234" w14:paraId="3337BA05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A88A" w14:textId="7780E090" w:rsidR="00DC5DEB" w:rsidRPr="001C7234" w:rsidRDefault="00D5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8"/>
            </w:tblGrid>
            <w:tr w:rsidR="00C5278A" w:rsidRPr="001C7234" w14:paraId="26B9484D" w14:textId="77777777">
              <w:trPr>
                <w:trHeight w:val="385"/>
              </w:trPr>
              <w:tc>
                <w:tcPr>
                  <w:tcW w:w="1438" w:type="dxa"/>
                </w:tcPr>
                <w:p w14:paraId="419FB396" w14:textId="77777777" w:rsidR="00C5278A" w:rsidRPr="001C7234" w:rsidRDefault="00C5278A" w:rsidP="00C527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</w:pPr>
                  <w:r w:rsidRPr="001C7234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 xml:space="preserve">«Жеткіншектің Жеті жарғысы» </w:t>
                  </w:r>
                </w:p>
              </w:tc>
            </w:tr>
          </w:tbl>
          <w:p w14:paraId="616A98E3" w14:textId="77777777" w:rsidR="00DC5DEB" w:rsidRPr="001C7234" w:rsidRDefault="00DC5D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25BD" w14:textId="06FC2ABB" w:rsidR="00DC5DEB" w:rsidRPr="001C7234" w:rsidRDefault="00C5278A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Выборы Президента школы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A55F" w14:textId="12FFFC03" w:rsidR="00DC5DEB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22.09.2023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DB97" w14:textId="0173BBC9" w:rsidR="00DC5DEB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24E4" w14:textId="4FF7C671" w:rsidR="00DC5DEB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3465" w14:textId="3F7DED3C" w:rsidR="00DC5DEB" w:rsidRPr="001C7234" w:rsidRDefault="00894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https://www.instagram.com/p/CxXeFG8s0ki/</w:t>
            </w:r>
          </w:p>
        </w:tc>
      </w:tr>
      <w:tr w:rsidR="00D53DF6" w:rsidRPr="001C7234" w14:paraId="51DBFF54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73BA" w14:textId="09724B1E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4E95" w14:textId="4072A6B5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8F52" w14:textId="7B413018" w:rsidR="00D53DF6" w:rsidRPr="001C7234" w:rsidRDefault="00C5278A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«День дублера»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F836" w14:textId="0EDEF452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06.10.2023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E4AB" w14:textId="1A4F9AF9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3EAD" w14:textId="7AF90A3C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426B" w14:textId="1AF9181D" w:rsidR="00D53DF6" w:rsidRPr="001C7234" w:rsidRDefault="00894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https://www.instagram.com/p/CyDPE3YIvHI/</w:t>
            </w:r>
          </w:p>
        </w:tc>
      </w:tr>
      <w:tr w:rsidR="00D53DF6" w:rsidRPr="001C7234" w14:paraId="1E2CC9C0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8667" w14:textId="5FC6364D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12FC" w14:textId="7491FB77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«9 мероприятий на 9 месяцев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00E0" w14:textId="00B87DD1" w:rsidR="00D53DF6" w:rsidRPr="001C7234" w:rsidRDefault="00C5278A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Участие в Республиканском челлендже в исполнении гимна РК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551D" w14:textId="40BF6C14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F4CD" w14:textId="0AA21B1B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5051" w14:textId="07F67F9A" w:rsidR="00D53DF6" w:rsidRPr="001C7234" w:rsidRDefault="00C52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DFDC" w14:textId="49BD4BC3" w:rsidR="00D53DF6" w:rsidRPr="001C7234" w:rsidRDefault="00894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https://www.instagram.com/p/CyvGDUQIzXq/</w:t>
            </w:r>
          </w:p>
        </w:tc>
      </w:tr>
      <w:tr w:rsidR="00D53DF6" w:rsidRPr="001C7234" w14:paraId="1E1007BE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90C2" w14:textId="60816C34" w:rsidR="00D53DF6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41EF" w14:textId="6F3BB451" w:rsidR="00D53DF6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5766" w14:textId="62ABB316" w:rsidR="00D53DF6" w:rsidRPr="001C7234" w:rsidRDefault="005269A0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Праздничный концерт, посвященный Дню республики Казахстан»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BB46" w14:textId="70024B66" w:rsidR="00D53DF6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3064" w14:textId="2313844A" w:rsidR="00D53DF6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3C80" w14:textId="3EC6C4A7" w:rsidR="00D53DF6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E1FA" w14:textId="4126964A" w:rsidR="00D53DF6" w:rsidRPr="001C7234" w:rsidRDefault="00894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https://www.instagram.com/p/Cy0QhClI-Rn/?utm_source=ig_web_copy_link&amp;igsh=MzRlODBiNWFlZA==</w:t>
            </w:r>
          </w:p>
        </w:tc>
      </w:tr>
      <w:tr w:rsidR="00D53DF6" w:rsidRPr="001C7234" w14:paraId="398EA7FC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32CE" w14:textId="70499A27" w:rsidR="00D53DF6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E8F9" w14:textId="3A9C5005" w:rsidR="00D53DF6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DA8" w14:textId="4CBC90D8" w:rsidR="00D53DF6" w:rsidRPr="001C7234" w:rsidRDefault="005269A0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«Я-дитя Великой степи» классные часы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FE86" w14:textId="790D7C3E" w:rsidR="00D53DF6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06.11.2023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2202" w14:textId="15644532" w:rsidR="00D53DF6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A3EF" w14:textId="42BF4D94" w:rsidR="00D53DF6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CF61" w14:textId="73D09785" w:rsidR="00D53DF6" w:rsidRPr="001C7234" w:rsidRDefault="007E26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https://www.instagram.com/p/CzT5ks1otIm/?utm_source=ig_web_copy_link&amp;igsh=MzRlODBiNWFlZA==</w:t>
            </w:r>
          </w:p>
        </w:tc>
      </w:tr>
      <w:tr w:rsidR="005269A0" w:rsidRPr="001C7234" w14:paraId="7ABE50C3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423" w14:textId="2479DC2A" w:rsidR="005269A0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4910" w14:textId="3ECEB603" w:rsidR="005269A0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B883" w14:textId="2C35826B" w:rsidR="005269A0" w:rsidRPr="001C7234" w:rsidRDefault="005269A0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Флешбук «Волшебный мир книг»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614B" w14:textId="1BD91884" w:rsidR="005269A0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3CB5" w14:textId="728E4B07" w:rsidR="005269A0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CA04" w14:textId="57E14BE5" w:rsidR="005269A0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C242" w14:textId="1FCB1601" w:rsidR="005269A0" w:rsidRPr="001C7234" w:rsidRDefault="00AA2A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https://www.instagram.com/p/CzsT0p0oo0_/</w:t>
            </w:r>
          </w:p>
        </w:tc>
      </w:tr>
      <w:tr w:rsidR="005269A0" w:rsidRPr="001C7234" w14:paraId="674F8260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EFA4" w14:textId="540EE80E" w:rsidR="005269A0" w:rsidRPr="001C7234" w:rsidRDefault="00BB5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2E70" w14:textId="06C52451" w:rsidR="005269A0" w:rsidRPr="001C7234" w:rsidRDefault="00BB5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4737" w14:textId="45146770" w:rsidR="005269A0" w:rsidRPr="001C7234" w:rsidRDefault="00BB599B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Конкурс эссе «Красное яблоко» в рамках месячника «Благородный путь отцов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0296" w14:textId="3399314D" w:rsidR="005269A0" w:rsidRPr="001C7234" w:rsidRDefault="008502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07.02.2024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2D21" w14:textId="5AE93681" w:rsidR="005269A0" w:rsidRPr="001C7234" w:rsidRDefault="00BB5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0F8C" w14:textId="3FDCCF66" w:rsidR="005269A0" w:rsidRPr="001C7234" w:rsidRDefault="00BB5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4F6C" w14:textId="6DEE1E11" w:rsidR="005269A0" w:rsidRPr="001C7234" w:rsidRDefault="008502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https://www.instagram.com/p/C3CDoqhIESX/?utm_source=ig_web_copy_link&amp;igsh=MzRlODBiNWFlZA==</w:t>
            </w:r>
          </w:p>
        </w:tc>
      </w:tr>
      <w:tr w:rsidR="005269A0" w:rsidRPr="001C7234" w14:paraId="405B6AE2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1822" w14:textId="150D6269" w:rsidR="005269A0" w:rsidRPr="001C7234" w:rsidRDefault="00BB5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8540" w14:textId="417A08A3" w:rsidR="005269A0" w:rsidRPr="001C7234" w:rsidRDefault="00BB5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CB3B" w14:textId="27D31047" w:rsidR="005269A0" w:rsidRPr="001C7234" w:rsidRDefault="00BB599B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Конкурс рисунков, посвященный 35-летию вывода войск из Афганистана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6E40" w14:textId="090BED31" w:rsidR="005269A0" w:rsidRPr="001C7234" w:rsidRDefault="008502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14.02.2024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6298" w14:textId="67244B62" w:rsidR="005269A0" w:rsidRPr="001C7234" w:rsidRDefault="00BB5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36C9" w14:textId="766CD566" w:rsidR="005269A0" w:rsidRPr="001C7234" w:rsidRDefault="00BB5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A77D" w14:textId="43EB9A3E" w:rsidR="005269A0" w:rsidRPr="001C7234" w:rsidRDefault="00AA2A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https://www.instagram.com/p/C3PoxutNDc_/</w:t>
            </w:r>
          </w:p>
        </w:tc>
      </w:tr>
      <w:tr w:rsidR="005269A0" w:rsidRPr="001C7234" w14:paraId="1B0FDEBD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C502" w14:textId="04529A27" w:rsidR="005269A0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C3DA" w14:textId="0D7BBB9E" w:rsidR="005269A0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7223" w14:textId="088762F9" w:rsidR="005269A0" w:rsidRPr="001C7234" w:rsidRDefault="00D649D5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Республиканский челлендж «Моя любимая книга»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90CB" w14:textId="77777777" w:rsidR="005269A0" w:rsidRPr="001C7234" w:rsidRDefault="00526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7AAF" w14:textId="4CEC9757" w:rsidR="005269A0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7B98" w14:textId="2B76B6E1" w:rsidR="005269A0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3EE5" w14:textId="09401A4E" w:rsidR="005269A0" w:rsidRPr="001C7234" w:rsidRDefault="00AA2A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https://www.instagram.com/p/C6VpTkVt2jU/</w:t>
            </w:r>
          </w:p>
        </w:tc>
      </w:tr>
      <w:tr w:rsidR="005269A0" w:rsidRPr="001C7234" w14:paraId="570B2C8A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15E4" w14:textId="5ED95B7D" w:rsidR="005269A0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B508" w14:textId="4AD7B65D" w:rsidR="005269A0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A848" w14:textId="7867CE43" w:rsidR="005269A0" w:rsidRPr="001C7234" w:rsidRDefault="00D649D5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Общешкольные классные часы, посвященные «Единства народов Казахстана»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AABA" w14:textId="4160C5DE" w:rsidR="005269A0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01.05.2024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57E4" w14:textId="507BF1BD" w:rsidR="005269A0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BA1F" w14:textId="3DF5C557" w:rsidR="005269A0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E724" w14:textId="45E0C638" w:rsidR="005269A0" w:rsidRPr="001C7234" w:rsidRDefault="003B71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https://www.instagram.com/reel/C6Ygz7zN8mt/</w:t>
            </w:r>
          </w:p>
        </w:tc>
      </w:tr>
      <w:tr w:rsidR="00D649D5" w:rsidRPr="001C7234" w14:paraId="163E04D3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922F" w14:textId="6E5CE245" w:rsidR="00D649D5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F2AA" w14:textId="66A5A8F7" w:rsidR="00D649D5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1237" w14:textId="3ADFD590" w:rsidR="00D649D5" w:rsidRPr="001C7234" w:rsidRDefault="00D649D5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«</w:t>
            </w:r>
            <w:r w:rsidR="00191F89"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Мы защитники О</w:t>
            </w: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течества»</w:t>
            </w:r>
            <w:r w:rsidR="00191F89"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 xml:space="preserve"> классные часы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9323" w14:textId="03153737" w:rsidR="00D649D5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06.05.2024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604F" w14:textId="5FF3EB68" w:rsidR="00D649D5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922F" w14:textId="2B9AD7FD" w:rsidR="00D649D5" w:rsidRPr="001C7234" w:rsidRDefault="00D6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0CF6" w14:textId="47FF6EF3" w:rsidR="00D649D5" w:rsidRPr="001C7234" w:rsidRDefault="003B71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https://www.instagram.com/p/C6njqJQNX0F/</w:t>
            </w:r>
          </w:p>
        </w:tc>
      </w:tr>
      <w:tr w:rsidR="00D649D5" w:rsidRPr="001C7234" w14:paraId="3BD97D74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C80F" w14:textId="5390CC09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DAFE" w14:textId="33CC40F1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«Жетк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іншектің Жеті жарғысы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F932" w14:textId="4E7D0120" w:rsidR="00D649D5" w:rsidRPr="001C7234" w:rsidRDefault="00191F89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В рамках месячника «Мамыр- Ынтымақ айы</w:t>
            </w: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» учащиеся школы поздравили тружеников тыла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D279" w14:textId="2CA0F534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08.05.2024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4798" w14:textId="35EB97CB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71AE" w14:textId="2A2B20A9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E36D" w14:textId="49D57431" w:rsidR="00D649D5" w:rsidRPr="001C7234" w:rsidRDefault="005A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https://www.instagram.com/p/C6vY_qAtdzV/</w:t>
            </w:r>
          </w:p>
        </w:tc>
      </w:tr>
      <w:tr w:rsidR="00D649D5" w:rsidRPr="001C7234" w14:paraId="4280D580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3793" w14:textId="3DE420D6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D248" w14:textId="2C0C01BF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B965" w14:textId="3D26C603" w:rsidR="00D649D5" w:rsidRPr="001C7234" w:rsidRDefault="00191F89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Общешкольные классные часы «К.Нурмаганбетов-первый министр обороны Казахстана»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3C18" w14:textId="13872D4C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23.05.2024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4DD7" w14:textId="43E165AC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2B3E" w14:textId="39063FA4" w:rsidR="00D649D5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A000" w14:textId="228E9E66" w:rsidR="00D649D5" w:rsidRPr="001C7234" w:rsidRDefault="005A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https://www.instagram.com/p/C7RA-jDolaw/</w:t>
            </w:r>
          </w:p>
        </w:tc>
      </w:tr>
      <w:tr w:rsidR="00191F89" w:rsidRPr="001C7234" w14:paraId="051E61F5" w14:textId="77777777" w:rsidTr="00D53DF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1955" w14:textId="79A0B783" w:rsidR="00191F89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D202" w14:textId="5B63C817" w:rsidR="00191F89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6195" w14:textId="25AD0FAE" w:rsidR="00191F89" w:rsidRPr="001C7234" w:rsidRDefault="00191F89" w:rsidP="00DC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</w:pPr>
            <w:r w:rsidRPr="001C72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kk-KZ"/>
              </w:rPr>
              <w:t>Праздник Последнего звонка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5636" w14:textId="1E000D73" w:rsidR="00191F89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25.05.2024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4198" w14:textId="0310A842" w:rsidR="00191F89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0DE1" w14:textId="31139749" w:rsidR="00191F89" w:rsidRPr="001C7234" w:rsidRDefault="00191F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4A48" w14:textId="4EF8A1DB" w:rsidR="00191F89" w:rsidRPr="001C7234" w:rsidRDefault="005A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https://www.instagram.com/p/C7YdMwgIVUo/</w:t>
            </w:r>
          </w:p>
        </w:tc>
      </w:tr>
    </w:tbl>
    <w:p w14:paraId="7D1D3563" w14:textId="77777777" w:rsidR="003B477A" w:rsidRPr="001C7234" w:rsidRDefault="003B477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961A89" w14:textId="77777777" w:rsidR="003B477A" w:rsidRPr="001C7234" w:rsidRDefault="00FA3A74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Мероприятия, проведённые классными руководителями:</w:t>
      </w:r>
    </w:p>
    <w:p w14:paraId="6D84F879" w14:textId="77777777" w:rsidR="003B477A" w:rsidRPr="001C7234" w:rsidRDefault="003B477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Style11"/>
        <w:tblW w:w="1105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80"/>
        <w:gridCol w:w="1485"/>
        <w:gridCol w:w="1138"/>
        <w:gridCol w:w="992"/>
        <w:gridCol w:w="2693"/>
      </w:tblGrid>
      <w:tr w:rsidR="003B477A" w:rsidRPr="001C7234" w14:paraId="1F0E9E60" w14:textId="77777777" w:rsidTr="00A426AC">
        <w:trPr>
          <w:trHeight w:val="87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19B8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60B7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2126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9262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A2CC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6D37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Охват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892E" w14:textId="77777777" w:rsidR="003B477A" w:rsidRPr="001C7234" w:rsidRDefault="00FA3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Ссылка на публикацию </w:t>
            </w:r>
          </w:p>
        </w:tc>
      </w:tr>
      <w:tr w:rsidR="008577D0" w:rsidRPr="001C7234" w14:paraId="612880A5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9BAD" w14:textId="589E0A40" w:rsidR="008577D0" w:rsidRPr="001C7234" w:rsidRDefault="008577D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E450" w14:textId="49276EE3" w:rsidR="008577D0" w:rsidRPr="001C7234" w:rsidRDefault="008577D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87D5" w14:textId="6F2E5B85" w:rsidR="008577D0" w:rsidRPr="001C7234" w:rsidRDefault="008577D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Познавательный час «Асы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 түрлерінің аталуы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EE1E" w14:textId="0DCBC57F" w:rsidR="008577D0" w:rsidRPr="001C7234" w:rsidRDefault="008577D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15.09.2023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B26A" w14:textId="216B3761" w:rsidR="008577D0" w:rsidRPr="001C7234" w:rsidRDefault="008577D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0B0C71"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6B38" w14:textId="0E330687" w:rsidR="008577D0" w:rsidRPr="001C7234" w:rsidRDefault="008577D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0D99" w14:textId="563AAE2F" w:rsidR="008577D0" w:rsidRPr="001C7234" w:rsidRDefault="006E268A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https://www.instagram.com/p/CxMia1go9On/</w:t>
            </w:r>
          </w:p>
        </w:tc>
      </w:tr>
      <w:tr w:rsidR="008577D0" w:rsidRPr="001C7234" w14:paraId="236129CF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D82D" w14:textId="1761315E" w:rsidR="008577D0" w:rsidRPr="001C7234" w:rsidRDefault="008577D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F763" w14:textId="598A699F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5DEB" w14:textId="0CB6C339" w:rsidR="008577D0" w:rsidRPr="001C7234" w:rsidRDefault="008577D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«Путешествие в мир искусства»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C8C1" w14:textId="5A6C1A94" w:rsidR="008577D0" w:rsidRPr="001C7234" w:rsidRDefault="008577D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16.10.2023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596B" w14:textId="76C93E62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5EBF" w14:textId="29384ECB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AF69" w14:textId="0881A9C9" w:rsidR="008577D0" w:rsidRPr="001C7234" w:rsidRDefault="00802AC2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https://www.instagram.com/p/CyfUsMMIkdI/?utm_s</w:t>
            </w:r>
            <w:r w:rsidRPr="001C7234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ource=ig_web_copy_link&amp;igsh=MzRlODBiNWFlZA==</w:t>
            </w:r>
          </w:p>
        </w:tc>
      </w:tr>
      <w:tr w:rsidR="008577D0" w:rsidRPr="001C7234" w14:paraId="54CEAA1E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0AC2" w14:textId="3C49F39D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A0D3" w14:textId="53948C7B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8B4E" w14:textId="04DE3E87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поэтом Елефтериади И.А.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0235" w14:textId="3DEBA8E5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810D" w14:textId="14BB1C1B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8260" w14:textId="6931F326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6EA0" w14:textId="4D13DC1C" w:rsidR="008577D0" w:rsidRPr="001C7234" w:rsidRDefault="009A2ABF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https://www.instagram.com/p/Cyv71e-I7-F/</w:t>
            </w:r>
          </w:p>
        </w:tc>
      </w:tr>
      <w:tr w:rsidR="008577D0" w:rsidRPr="001C7234" w14:paraId="074ECED0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1CDD" w14:textId="5280617E" w:rsidR="008577D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04CE" w14:textId="6BA27571" w:rsidR="008577D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275C" w14:textId="30CF2857" w:rsidR="008577D0" w:rsidRPr="001C7234" w:rsidRDefault="000B0C71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Эстафета «Папа, мама и я – спортивная семья»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A3B5" w14:textId="2228F8EA" w:rsidR="008577D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01.11.2023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FB79" w14:textId="18E1F031" w:rsidR="008577D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2Б, 3А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0496" w14:textId="2EC850B5" w:rsidR="008577D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A7BD" w14:textId="3BB7445E" w:rsidR="008577D0" w:rsidRPr="001C7234" w:rsidRDefault="009A2ABF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https://www.instagram.com/p/CzGklqQozuT/</w:t>
            </w:r>
          </w:p>
        </w:tc>
      </w:tr>
      <w:tr w:rsidR="000B0C71" w:rsidRPr="001C7234" w14:paraId="7CFD88A3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1770" w14:textId="55CCFF7A" w:rsidR="000B0C71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046C" w14:textId="2D63FA4C" w:rsidR="000B0C71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69D2" w14:textId="58AB2350" w:rsidR="000B0C71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игра «Развивающие компьютерные игры»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54D0" w14:textId="38768E21" w:rsidR="000B0C71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02.11.2023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79E4" w14:textId="37374834" w:rsidR="000B0C71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00DD" w14:textId="5ED9BFEA" w:rsidR="000B0C71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DA60" w14:textId="07DE7D69" w:rsidR="000B0C71" w:rsidRPr="001C7234" w:rsidRDefault="009A2ABF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https://www.instagram.com/p/CzJICe_I_Ap/</w:t>
            </w:r>
          </w:p>
        </w:tc>
      </w:tr>
      <w:tr w:rsidR="001D7580" w:rsidRPr="001C7234" w14:paraId="514A4036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0CFA" w14:textId="22F59D1D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98D7" w14:textId="4BA7704A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5346" w14:textId="1F79CF65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«Афганистан-ты боль моей души»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7A73" w14:textId="666C35E6" w:rsidR="001D7580" w:rsidRPr="001C7234" w:rsidRDefault="000E460C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5555" w14:textId="1F161250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89A0" w14:textId="2CC93884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A09B" w14:textId="4B9BB024" w:rsidR="001D7580" w:rsidRPr="001C7234" w:rsidRDefault="009A2ABF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https://www.instagram.com/p/C3PoxutNDc_/</w:t>
            </w:r>
          </w:p>
        </w:tc>
      </w:tr>
      <w:tr w:rsidR="001D7580" w:rsidRPr="001C7234" w14:paraId="188D6F11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D5AA" w14:textId="718B9BA0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8C96" w14:textId="07D4770C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2850" w14:textId="25A8989D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«Из пламени Афганистана»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8365" w14:textId="474C648E" w:rsidR="001D7580" w:rsidRPr="001C7234" w:rsidRDefault="008502EB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769C" w14:textId="4FF39055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0BFF" w14:textId="4DF4E9CA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20DC" w14:textId="71489C71" w:rsidR="001D7580" w:rsidRPr="001C7234" w:rsidRDefault="008D5B4A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https://www.instagram.com/p/C3QDallN3Cc/</w:t>
            </w:r>
          </w:p>
        </w:tc>
      </w:tr>
      <w:tr w:rsidR="001D7580" w:rsidRPr="001C7234" w14:paraId="62DF1355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8756" w14:textId="628ACE12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E7C7" w14:textId="04612E2D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88C0" w14:textId="5CD46CBE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«Школа-территория закона» конкурс листовок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DDDA" w14:textId="52EB3D48" w:rsidR="001D7580" w:rsidRPr="001C7234" w:rsidRDefault="003A2A7E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28.02.2024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E58F" w14:textId="1F3526C7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9869" w14:textId="551D5D22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B87B" w14:textId="4332359F" w:rsidR="001D7580" w:rsidRPr="001C7234" w:rsidRDefault="003A2A7E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https://www.instagram.com/p/C35YJeEIaqr/?utm_source=ig_web_copy_link&amp;igsh=MzRlODBiNWFlZA==</w:t>
            </w:r>
          </w:p>
        </w:tc>
      </w:tr>
      <w:tr w:rsidR="001D7580" w:rsidRPr="001C7234" w14:paraId="3A48BCA0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FD25" w14:textId="06A9B885" w:rsidR="001D7580" w:rsidRPr="001C7234" w:rsidRDefault="0058190E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36AE" w14:textId="71EA54FA" w:rsidR="001D7580" w:rsidRPr="001C7234" w:rsidRDefault="0058190E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7A90" w14:textId="36D00322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разные- в этом наше богатство»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DFD9" w14:textId="7106599E" w:rsidR="001D7580" w:rsidRPr="001C7234" w:rsidRDefault="00A67106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07.03.2024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5322" w14:textId="6514F927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2E3F" w14:textId="70A74A25" w:rsidR="001D7580" w:rsidRPr="001C7234" w:rsidRDefault="001D758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FA22" w14:textId="46677255" w:rsidR="001D7580" w:rsidRPr="001C7234" w:rsidRDefault="008D5B4A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https://www.instagram.com/p/C0aw6a6IukS/</w:t>
            </w:r>
          </w:p>
        </w:tc>
      </w:tr>
      <w:tr w:rsidR="001D7580" w:rsidRPr="001C7234" w14:paraId="18186C60" w14:textId="77777777" w:rsidTr="00A426A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CE99" w14:textId="38188A94" w:rsidR="001D7580" w:rsidRPr="001C7234" w:rsidRDefault="0058190E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BEB0" w14:textId="1A1197AE" w:rsidR="001D7580" w:rsidRPr="001C7234" w:rsidRDefault="0058190E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507D" w14:textId="1DFA1BBF" w:rsidR="001D7580" w:rsidRPr="001C7234" w:rsidRDefault="0058190E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«Мамино сердце» праздничная программа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8A21" w14:textId="590F28D6" w:rsidR="001D7580" w:rsidRPr="001C7234" w:rsidRDefault="00DE69C0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06.03.2024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C8BD" w14:textId="1F073E90" w:rsidR="001D7580" w:rsidRPr="001C7234" w:rsidRDefault="0058190E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3А. 2Б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CFB5" w14:textId="73F7DB6C" w:rsidR="001D7580" w:rsidRPr="001C7234" w:rsidRDefault="0058190E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0C74" w14:textId="50C3085E" w:rsidR="001D7580" w:rsidRPr="001C7234" w:rsidRDefault="008D5B4A" w:rsidP="00857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4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https://www.instagram.com/reel/C4JF4rGNlQk/?utm_source=ig_web_copy_link&amp;igsh=MzRlODBiNWFlZA==</w:t>
            </w:r>
          </w:p>
        </w:tc>
      </w:tr>
    </w:tbl>
    <w:p w14:paraId="3CD85B58" w14:textId="77777777" w:rsidR="003B477A" w:rsidRPr="001C7234" w:rsidRDefault="003B477A">
      <w:pPr>
        <w:spacing w:after="1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2B6B2607" w14:textId="77777777" w:rsidR="003B477A" w:rsidRPr="001C7234" w:rsidRDefault="003B477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9EB548" w14:textId="26E665E9" w:rsidR="003B477A" w:rsidRPr="001C7234" w:rsidRDefault="00FA3A7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Вывод: работа по привитию у обучающихся данной ценности осуществлялась по основным индикаторам  на протяжении все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го времени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роведение мероприятий способствовало формированию патриота и гражданина, способного жить в новом демократическом обществе; а также политической, правовой культуры личности. </w:t>
      </w:r>
    </w:p>
    <w:p w14:paraId="0B9D63BA" w14:textId="77777777" w:rsidR="003B477A" w:rsidRPr="001C7234" w:rsidRDefault="003B477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</w:p>
    <w:p w14:paraId="30077E82" w14:textId="2EE86CCD" w:rsidR="003B477A" w:rsidRPr="001C7234" w:rsidRDefault="00FA3A7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Рекомендации: </w:t>
      </w:r>
    </w:p>
    <w:p w14:paraId="2A8D13F3" w14:textId="05737864" w:rsidR="003B477A" w:rsidRPr="007629A8" w:rsidRDefault="00FA3A74">
      <w:pPr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1C72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Замест</w:t>
      </w:r>
      <w:r w:rsidR="007629A8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ителю директора по ВР активизировать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организацию работы по привитию у обучающихся </w:t>
      </w:r>
      <w:r w:rsidR="00F4580A" w:rsidRPr="001C72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ценности “Национальный интерес”.</w:t>
      </w:r>
      <w:r w:rsidR="007629A8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С</w:t>
      </w:r>
      <w:r w:rsidR="007629A8">
        <w:rPr>
          <w:rFonts w:ascii="Times New Roman" w:hAnsi="Times New Roman" w:cs="Times New Roman"/>
        </w:rPr>
        <w:t>овершенствовать работу</w:t>
      </w:r>
      <w:r w:rsidR="007629A8" w:rsidRPr="007629A8">
        <w:rPr>
          <w:rFonts w:ascii="Times New Roman" w:hAnsi="Times New Roman" w:cs="Times New Roman"/>
        </w:rPr>
        <w:t xml:space="preserve"> с педагогическими кадрами через использование различных форм, методов и приёмов, эффективно влияющих </w:t>
      </w:r>
      <w:r w:rsidR="007629A8" w:rsidRPr="007629A8">
        <w:rPr>
          <w:rFonts w:ascii="Times New Roman" w:hAnsi="Times New Roman" w:cs="Times New Roman"/>
        </w:rPr>
        <w:t xml:space="preserve">на повышение качества </w:t>
      </w:r>
      <w:r w:rsidR="007629A8" w:rsidRPr="007629A8">
        <w:rPr>
          <w:rFonts w:ascii="Times New Roman" w:hAnsi="Times New Roman" w:cs="Times New Roman"/>
        </w:rPr>
        <w:t xml:space="preserve"> воспитания;</w:t>
      </w:r>
    </w:p>
    <w:p w14:paraId="01431923" w14:textId="0B5195F0" w:rsidR="003B477A" w:rsidRPr="001C7234" w:rsidRDefault="00FA3A74">
      <w:pPr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К</w:t>
      </w:r>
      <w:r w:rsidR="007B6D4C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лассным руководителям повысить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 работу по формированию ценности 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“Нац</w:t>
      </w:r>
      <w:r w:rsidR="00F4580A" w:rsidRPr="001C72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иональный интерес”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через классные часы и внеурочную деят</w:t>
      </w:r>
      <w:r w:rsidR="00F4580A" w:rsidRPr="001C72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ельность с классным коллективом.</w:t>
      </w:r>
    </w:p>
    <w:p w14:paraId="06280E9D" w14:textId="54F3BFC9" w:rsidR="003B477A" w:rsidRPr="001C7234" w:rsidRDefault="00FA3A74">
      <w:pPr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Социальному педагогу </w:t>
      </w:r>
      <w:r w:rsidR="007B6D4C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эффективно планировать</w:t>
      </w:r>
      <w:r w:rsidRPr="001C72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работу с обучающимися </w:t>
      </w:r>
      <w:r w:rsidRPr="001C723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по правовой культуре </w:t>
      </w:r>
    </w:p>
    <w:p w14:paraId="49C547AC" w14:textId="77777777" w:rsidR="003B477A" w:rsidRPr="001C7234" w:rsidRDefault="003B477A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5FF3D0C" w14:textId="77777777" w:rsidR="001C7234" w:rsidRDefault="001C7234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3FCEDF00" w14:textId="77777777" w:rsidR="001C7234" w:rsidRDefault="001C7234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0A40CB40" w14:textId="77777777" w:rsidR="001C7234" w:rsidRDefault="001C7234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1B021C91" w14:textId="77777777" w:rsidR="00CC0B2C" w:rsidRDefault="00CC0B2C" w:rsidP="0054199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  <w:bookmarkStart w:id="0" w:name="_GoBack"/>
      <w:bookmarkEnd w:id="0"/>
    </w:p>
    <w:p w14:paraId="47C83F68" w14:textId="77777777" w:rsidR="00CC0B2C" w:rsidRPr="00120898" w:rsidRDefault="00CC0B2C" w:rsidP="00CC0B2C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208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Совесть</w:t>
      </w:r>
    </w:p>
    <w:p w14:paraId="68355AEF" w14:textId="77777777" w:rsidR="00CC0B2C" w:rsidRPr="005E1902" w:rsidRDefault="00CC0B2C" w:rsidP="00CC0B2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Основными индикаторами 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данной ценности</w:t>
      </w:r>
      <w:r w:rsidRPr="005E19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являются: </w:t>
      </w:r>
    </w:p>
    <w:p w14:paraId="61EE8114" w14:textId="77777777" w:rsidR="00CC0B2C" w:rsidRPr="005E1902" w:rsidRDefault="00CC0B2C" w:rsidP="00CC0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поддерживать принцип академической честности;</w:t>
      </w:r>
    </w:p>
    <w:p w14:paraId="15DAB895" w14:textId="77777777" w:rsidR="00CC0B2C" w:rsidRPr="005E1902" w:rsidRDefault="00CC0B2C" w:rsidP="00CC0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соблюдать моральные нормы;</w:t>
      </w:r>
    </w:p>
    <w:p w14:paraId="02E7D737" w14:textId="77777777" w:rsidR="00CC0B2C" w:rsidRPr="005E1902" w:rsidRDefault="00CC0B2C" w:rsidP="00CC0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уважает честный труд;</w:t>
      </w:r>
    </w:p>
    <w:p w14:paraId="13381D78" w14:textId="77777777" w:rsidR="00CC0B2C" w:rsidRPr="005E1902" w:rsidRDefault="00CC0B2C" w:rsidP="00CC0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умеет принимать решения и формировать чувство ответственности; </w:t>
      </w:r>
    </w:p>
    <w:p w14:paraId="6ACF38D2" w14:textId="77777777" w:rsidR="00CC0B2C" w:rsidRPr="005E1902" w:rsidRDefault="00CC0B2C" w:rsidP="00CC0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быть верным своим словам и делам;</w:t>
      </w:r>
    </w:p>
    <w:p w14:paraId="2AC3B1EC" w14:textId="77777777" w:rsidR="00CC0B2C" w:rsidRPr="005E1902" w:rsidRDefault="00CC0B2C" w:rsidP="00CC0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проявлять доброту и уважение по отношению к друзьям, одноклассникам, членам семьи;</w:t>
      </w:r>
    </w:p>
    <w:p w14:paraId="308D7849" w14:textId="77777777" w:rsidR="00CC0B2C" w:rsidRPr="005E1902" w:rsidRDefault="00CC0B2C" w:rsidP="00CC0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заботиться о чести семьи;</w:t>
      </w:r>
    </w:p>
    <w:p w14:paraId="3E4C6249" w14:textId="77777777" w:rsidR="00CC0B2C" w:rsidRPr="005E1902" w:rsidRDefault="00CC0B2C" w:rsidP="00CC0B2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чувствовать себя ответственным перед семьей, классом, школой, обществом, страной.</w:t>
      </w:r>
    </w:p>
    <w:p w14:paraId="1363553A" w14:textId="77777777" w:rsidR="00CC0B2C" w:rsidRPr="005E1902" w:rsidRDefault="00CC0B2C" w:rsidP="00CC0B2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Ожидаемый результат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4C94937" w14:textId="77777777" w:rsidR="00CC0B2C" w:rsidRPr="005E1902" w:rsidRDefault="00CC0B2C" w:rsidP="00CC0B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ценит честность, справедливость и порядочность;</w:t>
      </w:r>
    </w:p>
    <w:p w14:paraId="190AB732" w14:textId="77777777" w:rsidR="00CC0B2C" w:rsidRPr="005E1902" w:rsidRDefault="00CC0B2C" w:rsidP="00CC0B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трудолюбивый, сохраняет верность своему слову, ответственный за свои действия и поступки;</w:t>
      </w:r>
    </w:p>
    <w:p w14:paraId="4B22C870" w14:textId="77777777" w:rsidR="00CC0B2C" w:rsidRPr="005E1902" w:rsidRDefault="00CC0B2C" w:rsidP="00CC0B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любит и принимает заботу своих родителей;</w:t>
      </w:r>
    </w:p>
    <w:p w14:paraId="10705146" w14:textId="77777777" w:rsidR="00CC0B2C" w:rsidRPr="005E1902" w:rsidRDefault="00CC0B2C" w:rsidP="00CC0B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уважает своих друзей и одноклассников, умеет им сопереживать;</w:t>
      </w:r>
    </w:p>
    <w:p w14:paraId="3FEAA313" w14:textId="77777777" w:rsidR="00CC0B2C" w:rsidRPr="005E1902" w:rsidRDefault="00CC0B2C" w:rsidP="00CC0B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поддерживает младших и почитает старших.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</w:t>
      </w:r>
    </w:p>
    <w:p w14:paraId="277EF608" w14:textId="77777777" w:rsidR="00CC0B2C" w:rsidRPr="005E1902" w:rsidRDefault="00CC0B2C" w:rsidP="00CC0B2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</w:rPr>
        <w:t>В целях привития у обучающихся данной ценности проведены общешкольные мероприятия:</w:t>
      </w:r>
    </w:p>
    <w:p w14:paraId="4CB15A7C" w14:textId="77777777" w:rsidR="00CC0B2C" w:rsidRPr="005E1902" w:rsidRDefault="00CC0B2C" w:rsidP="00CC0B2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Style13"/>
        <w:tblW w:w="1105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80"/>
        <w:gridCol w:w="1485"/>
        <w:gridCol w:w="1138"/>
        <w:gridCol w:w="939"/>
        <w:gridCol w:w="2746"/>
      </w:tblGrid>
      <w:tr w:rsidR="00CC0B2C" w:rsidRPr="005E1902" w14:paraId="78F91BC8" w14:textId="77777777" w:rsidTr="006C7466">
        <w:trPr>
          <w:trHeight w:val="87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2F1F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9D90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8D55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BEA3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3500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2D46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Охват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9BF7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Ссылка на публикацию </w:t>
            </w:r>
          </w:p>
        </w:tc>
      </w:tr>
      <w:tr w:rsidR="00CC0B2C" w:rsidRPr="005E1902" w14:paraId="11FD69D8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CBA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AE2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BCC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учащимися 9-11 классов майора полиции СТОП Абушахмановой Л.М. и капитана полиции Асановой Б.У.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D10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04.09.2023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858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8EA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1A6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https://www.instagram.com/p/Cww90k_IDpi/?utm_source=ig_web_copy_link&amp;igsh=MzRlODBiNWFlZA==</w:t>
            </w:r>
          </w:p>
        </w:tc>
      </w:tr>
      <w:tr w:rsidR="00CC0B2C" w:rsidRPr="005E1902" w14:paraId="5171BDDF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375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12F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6C5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добропорядочности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EF5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07.09.2023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BD1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D99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C6A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https://www.instagram.com/p/Cw4z0zuI8jO/?utm_source=ig_web_copy_link&amp;igsh=MzRlODBiNWFlZA==</w:t>
            </w:r>
          </w:p>
        </w:tc>
      </w:tr>
      <w:tr w:rsidR="00CC0B2C" w:rsidRPr="005E1902" w14:paraId="1580ECF0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DFF9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D73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472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прокурором г.Темиртау Асылбековым А.М.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70E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25.09.2023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962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30A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473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https://www.instagram.com/p/Cxm5Sz6oif4/?utm_source=ig_web_copy_link&amp;igsh=MzRlODBiNWFlZA==</w:t>
            </w:r>
          </w:p>
        </w:tc>
      </w:tr>
      <w:tr w:rsidR="00CC0B2C" w:rsidRPr="005E1902" w14:paraId="4A58D37F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728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84F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051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юристом общественного объединения «Мой дом» Гаркушой С.Н.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8CF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71F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E36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7AE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https://www.instagram.com/p/Cx-vTK6I47-/?utm_source=ig_web_copy_link&amp;igsh=MzRlODBiNWFlZA==</w:t>
            </w:r>
          </w:p>
        </w:tc>
      </w:tr>
      <w:tr w:rsidR="00CC0B2C" w:rsidRPr="005E1902" w14:paraId="1BBC094D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985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F5F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76C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марафона «АДАЛ БОЛ 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был конкурс рисунков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720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2F7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F04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685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https://www.instagram.com/p/CzTXV65ontN/?utm_source=ig_web_copy_link&amp;igsh=MzRlODBiNWFlZA==</w:t>
            </w:r>
          </w:p>
        </w:tc>
      </w:tr>
      <w:tr w:rsidR="00CC0B2C" w:rsidRPr="005E1902" w14:paraId="64431866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9DF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37F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AE0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информационной кампании «Детство 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без жестокости» был круглый стол с участием родителей и инспекторов ГЮП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9A4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09.11.2023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CD40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5-10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184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6DE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https://www.instagram.com/p/CzbjZlkIYr4/?utm_sour</w:t>
            </w: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ce=ig_web_copy_link&amp;igsh=MzRlODBiNWFlZA==</w:t>
            </w:r>
          </w:p>
        </w:tc>
      </w:tr>
      <w:tr w:rsidR="00CC0B2C" w:rsidRPr="005E1902" w14:paraId="6137D0B7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E6F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00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142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привлечением волонтеров Колледжа экономики, бизнеса и права и психологом Малаевой А.М.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BA9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02F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2B2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28D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https://www.instagram.com/p/Czl4he-s0BC/?utm_source=ig_web_copy_link&amp;igsh=MzRlODBiNWFlZA==</w:t>
            </w:r>
          </w:p>
        </w:tc>
      </w:tr>
      <w:tr w:rsidR="00CC0B2C" w:rsidRPr="005E1902" w14:paraId="604CF3D5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EC0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73F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518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«Профилактика курения вейпа»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560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3EA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61C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430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https://www.instagram.com/p/Czng4g7M2aD/?utm_source=ig_web_copy_link&amp;igsh=MzRlODBiNWFlZA==</w:t>
            </w:r>
          </w:p>
        </w:tc>
      </w:tr>
      <w:tr w:rsidR="00CC0B2C" w:rsidRPr="005E1902" w14:paraId="355A1B34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30F5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4C9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DC4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«Профилактика вовлечения в радикальную идеологию» лекция, лектор член ИРГ Нурмиева Р.М.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783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9E3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5B5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6E7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https://www.instagram.com/p/CznolMfM_ya/?utm_source=ig_web_copy_link&amp;igsh=MzRlODBiNWFlZA==</w:t>
            </w:r>
          </w:p>
        </w:tc>
      </w:tr>
      <w:tr w:rsidR="00CC0B2C" w:rsidRPr="005E1902" w14:paraId="6CE218BD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632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5B3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0FD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психолога «Правила поведения при общении с незнакомыми людьми»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597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21.11.2023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1AD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AAC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636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https://www.instagram.com/p/Cz5UlTFI6f4/?utm_source=ig_web_copy_link&amp;igsh=MzRlODBiNWFlZA==</w:t>
            </w:r>
          </w:p>
        </w:tc>
      </w:tr>
      <w:tr w:rsidR="00CC0B2C" w:rsidRPr="005E1902" w14:paraId="1B150B9B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F3B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5A1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2CE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«Атлас новых профессий»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1F0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23.01.2024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C38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3C4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3DE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https://www.instagram.com/p/C2b8QEqoWxi/?utm_source=ig_web_copy_link&amp;igsh=MzRlODBiNWFlZA==</w:t>
            </w:r>
          </w:p>
        </w:tc>
      </w:tr>
      <w:tr w:rsidR="00CC0B2C" w:rsidRPr="005E1902" w14:paraId="77DDEA56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0BB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D74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B08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недели «Правовой навигатор» проведен семинар «Профилактика буллинга»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474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F14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975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E18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https://www.instagram.com/p/C3SpK08NtPi/?utm_source=ig_web_copy_link&amp;igsh=MzRlODBiNWFlZA==</w:t>
            </w:r>
          </w:p>
        </w:tc>
      </w:tr>
      <w:tr w:rsidR="00CC0B2C" w:rsidRPr="005E1902" w14:paraId="3E0B72D5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D8D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2DE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3F9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«Урок безопасности»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8EA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78F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06A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395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https://www.instagram.com/p/C3rcWVDoSUj/?utm_source=ig_web_copy_link</w:t>
            </w:r>
          </w:p>
        </w:tc>
      </w:tr>
      <w:tr w:rsidR="00CC0B2C" w:rsidRPr="005E1902" w14:paraId="436D359C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200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C34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000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эссе к Дню Благодарности.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4E8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9B8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BDD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C55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https://www.instagram.com/p/C39Yj6lIksK/?utm_source=ig_web_copy_link&amp;igsh=MzRlODBiNWFlZA==</w:t>
            </w:r>
          </w:p>
        </w:tc>
      </w:tr>
      <w:tr w:rsidR="00CC0B2C" w:rsidRPr="005E1902" w14:paraId="05E601AA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7DA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7E8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3C8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мам с учащимися 9-10 классов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133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FF1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E95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ECE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https://www.instagram.com/reel/C4GBZt-NnUD/?utm_source=ig_web_copy_link&amp;igsh=MzRlODBiNWFlZA==</w:t>
            </w:r>
          </w:p>
        </w:tc>
      </w:tr>
      <w:tr w:rsidR="00CC0B2C" w:rsidRPr="005E1902" w14:paraId="0880BDDE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A87C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15B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BB9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 ну-ка девочки!»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781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8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5EA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830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https://www.instagram.com/p/C4LBvmbt8o1/</w:t>
            </w:r>
          </w:p>
        </w:tc>
      </w:tr>
      <w:tr w:rsidR="00CC0B2C" w:rsidRPr="005E1902" w14:paraId="3ED0EBCF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B4D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184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783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Конкурсная программа «Ты лучше всех на свете»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C68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FBD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5C0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2CF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https://www.instagram.com/p/C4Ng13Yt7SM/?utm_source=ig_web_copy_link&amp;igsh=MzRlODBiNWFlZA==</w:t>
            </w:r>
          </w:p>
        </w:tc>
      </w:tr>
      <w:tr w:rsidR="00CC0B2C" w:rsidRPr="005E1902" w14:paraId="3A5FC9ED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2E7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F23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9B9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«Безопасные каникулы» заместитель  начальника ПЧ-23 капитан Ашим А.А.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D75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D1E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003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5B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https://www.instagram.com/p/C7WObXkI26H/?utm_source=ig_web_copy_link&amp;igsh=MzRlODBiNWFlZA==</w:t>
            </w:r>
          </w:p>
        </w:tc>
      </w:tr>
    </w:tbl>
    <w:p w14:paraId="07D2535B" w14:textId="77777777" w:rsidR="00CC0B2C" w:rsidRPr="00120898" w:rsidRDefault="00CC0B2C" w:rsidP="00CC0B2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14:paraId="2AD47DC3" w14:textId="77777777" w:rsidR="00CC0B2C" w:rsidRPr="005E1902" w:rsidRDefault="00CC0B2C" w:rsidP="00CC0B2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</w:rPr>
        <w:t>Мероприятия, проведенные классными руководителями:</w:t>
      </w:r>
    </w:p>
    <w:tbl>
      <w:tblPr>
        <w:tblStyle w:val="Style14"/>
        <w:tblW w:w="1105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80"/>
        <w:gridCol w:w="1485"/>
        <w:gridCol w:w="1138"/>
        <w:gridCol w:w="992"/>
        <w:gridCol w:w="2693"/>
      </w:tblGrid>
      <w:tr w:rsidR="00CC0B2C" w:rsidRPr="005E1902" w14:paraId="0F7EAC22" w14:textId="77777777" w:rsidTr="006C7466">
        <w:trPr>
          <w:trHeight w:val="87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620E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801C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A7E3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70B9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716E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4521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Охват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CD75C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Ссылка на публикацию </w:t>
            </w:r>
          </w:p>
        </w:tc>
      </w:tr>
      <w:tr w:rsidR="00CC0B2C" w:rsidRPr="005E1902" w14:paraId="5B0F09B0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415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4CF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79D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«Профилактика буллинга»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011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26.01.2024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0DC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474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1686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>https://www.instagram.com/p/C2PZG98oPfk/?utm_source=ig_web_copy_link&amp;igsh=MzRlODBiNWFlZA==</w:t>
            </w:r>
          </w:p>
        </w:tc>
      </w:tr>
      <w:tr w:rsidR="00CC0B2C" w:rsidRPr="005E1902" w14:paraId="4A5FA55A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8FB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0CB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7D6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марафона «АДАЛ БОЛ 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было мероприятие «Мы все такие разные, но все равно мы вместе»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FB4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11.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018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881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BC9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https://www.instagram.com/p/C2cX1R6NNoX/?utm_source=ig_web_copy_link&amp;igsh=MzRlODBiNWFlZA==</w:t>
            </w:r>
          </w:p>
        </w:tc>
      </w:tr>
      <w:tr w:rsidR="00CC0B2C" w:rsidRPr="005E1902" w14:paraId="64838816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45E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20E74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C2D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C4E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марафона «АДАЛ БОЛ 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было мероприятие «Город мастеров»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325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06.02.2024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54A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8B7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5DA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https://www.instagram.com/reel/C2_k-OMo5hE/?utm_source=ig_web_copy_link&amp;igsh=MzRlODBiNWFlZA==</w:t>
            </w:r>
          </w:p>
        </w:tc>
      </w:tr>
      <w:tr w:rsidR="00CC0B2C" w:rsidRPr="005E1902" w14:paraId="7637B559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AB9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22B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60B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марафона «АДАЛ БОЛ 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было мероприятие «О дружбе»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C94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31.01.2024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CA1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710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EF5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https://www.instagram.com/p/C2wckk0N7pM/?utm_source=ig_web_copy_link&amp;igsh=MzRlODBiNWFlZA==</w:t>
            </w:r>
          </w:p>
        </w:tc>
      </w:tr>
      <w:tr w:rsidR="00CC0B2C" w:rsidRPr="005E1902" w14:paraId="601E386D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0D1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266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ADA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марафона «АДАЛ БОЛ 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было мероприятие «Пословицы и поговорки»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2D1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03.02.2024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B45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E6C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98E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https://www.instagram.com/p/C23uFYAIWlP/?utm_source=ig_web_copy_link&amp;igsh=MzRlODBiNWFlZA==</w:t>
            </w:r>
          </w:p>
        </w:tc>
      </w:tr>
      <w:tr w:rsidR="00CC0B2C" w:rsidRPr="005E1902" w14:paraId="0E3B92F5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8B4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3EC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AC3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эссе «Если бы я был Президентом»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722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514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E85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B85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cs="Times New Roman"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>https://www.instagram.com/p/C3P62xxNWNc/?utm_source=ig_web_copy_link&amp;igsh=MzRlODBiNWFlZA==</w:t>
            </w:r>
          </w:p>
        </w:tc>
      </w:tr>
      <w:tr w:rsidR="00CC0B2C" w:rsidRPr="005E1902" w14:paraId="0BB37985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75D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220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427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Классный час </w:t>
            </w:r>
            <w:r w:rsidRPr="005E1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"Заповедь - от отца, добродетель - от матери". 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3DA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13.03.2024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08E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92E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AED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https://www.instagram.com/p/C4cxYIgIPSS/?utm_source=ig_web_copy_link&amp;igsh=MzRlODBiNWFlZA==</w:t>
            </w:r>
          </w:p>
        </w:tc>
      </w:tr>
      <w:tr w:rsidR="00CC0B2C" w:rsidRPr="005E1902" w14:paraId="1951B47E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A4E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231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94D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"Единство народов Казахстана"</w:t>
            </w: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конкурс эссе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6B6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02.05.2024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149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65C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7DD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https://www.instagram.com/p/C6dktDitWKL/?utm_source=ig_web_copy_link&amp;igsh=MzRlODBiNWFlZA==</w:t>
            </w:r>
          </w:p>
        </w:tc>
      </w:tr>
    </w:tbl>
    <w:p w14:paraId="6E860456" w14:textId="77777777" w:rsidR="00CC0B2C" w:rsidRPr="005E1902" w:rsidRDefault="00CC0B2C" w:rsidP="00CC0B2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D7EB817" w14:textId="77777777" w:rsidR="00CC0B2C" w:rsidRPr="005E1902" w:rsidRDefault="00CC0B2C" w:rsidP="00CC0B2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69379B" w14:textId="0474855D" w:rsidR="00CC0B2C" w:rsidRPr="005E1902" w:rsidRDefault="00CC0B2C" w:rsidP="00CC0B2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</w:rPr>
        <w:t>Вывод:</w:t>
      </w:r>
      <w:r w:rsidR="005419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1902">
        <w:rPr>
          <w:rFonts w:ascii="Times New Roman" w:eastAsia="Times New Roman" w:hAnsi="Times New Roman" w:cs="Times New Roman"/>
          <w:bCs/>
          <w:sz w:val="24"/>
          <w:szCs w:val="24"/>
        </w:rPr>
        <w:t>Работа по привитию у обучающихся данной ценности осуществлялась по основным индикаторам  на протяжении всего времени.  Проведение мероприятий способствовало формированию таких качеств, как честность, справедливость, порядочность, уважение, верность своему слову.</w:t>
      </w:r>
    </w:p>
    <w:p w14:paraId="3C86E27E" w14:textId="77777777" w:rsidR="00CC0B2C" w:rsidRPr="005E1902" w:rsidRDefault="00CC0B2C" w:rsidP="00CC0B2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ABC38F" w14:textId="77777777" w:rsidR="00CC0B2C" w:rsidRPr="005E1902" w:rsidRDefault="00CC0B2C" w:rsidP="00CC0B2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Рекомендации: </w:t>
      </w:r>
    </w:p>
    <w:p w14:paraId="617A0456" w14:textId="49E8AB27" w:rsidR="00CC0B2C" w:rsidRPr="005E1902" w:rsidRDefault="00CC0B2C" w:rsidP="00CC0B2C">
      <w:pPr>
        <w:numPr>
          <w:ilvl w:val="0"/>
          <w:numId w:val="7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Замест</w:t>
      </w:r>
      <w:r w:rsidR="007629A8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ителю директора по ВР повысить</w:t>
      </w:r>
      <w:r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организацию работы по привитию у обучающихся ценности “Совесть” </w:t>
      </w:r>
    </w:p>
    <w:p w14:paraId="21054AB5" w14:textId="6F04E90D" w:rsidR="00CC0B2C" w:rsidRPr="005E1902" w:rsidRDefault="00CC0B2C" w:rsidP="00CC0B2C">
      <w:pPr>
        <w:numPr>
          <w:ilvl w:val="0"/>
          <w:numId w:val="7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К</w:t>
      </w:r>
      <w:r w:rsidR="007629A8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лассным руководителям совершенствовать</w:t>
      </w:r>
      <w:r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работу по формированию ценности “Совесть” через классные часы и внеурочную деятельность с классным коллективом </w:t>
      </w:r>
    </w:p>
    <w:p w14:paraId="630FD812" w14:textId="08B0DE8B" w:rsidR="00CC0B2C" w:rsidRPr="005E1902" w:rsidRDefault="007629A8" w:rsidP="00CC0B2C">
      <w:pPr>
        <w:numPr>
          <w:ilvl w:val="0"/>
          <w:numId w:val="7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Социальному педагогу активизировать</w:t>
      </w:r>
      <w:r w:rsidR="00CC0B2C"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работу с обучающимися по правовой культуре,</w:t>
      </w:r>
    </w:p>
    <w:p w14:paraId="71E10DF7" w14:textId="77777777" w:rsidR="00CC0B2C" w:rsidRPr="005E1902" w:rsidRDefault="00CC0B2C" w:rsidP="00CC0B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1E1BE5B" w14:textId="77777777" w:rsidR="00CC0B2C" w:rsidRPr="00120898" w:rsidRDefault="00CC0B2C" w:rsidP="00CC0B2C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208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Стремление</w:t>
      </w:r>
    </w:p>
    <w:p w14:paraId="2C508C31" w14:textId="77777777" w:rsidR="00CC0B2C" w:rsidRPr="005E1902" w:rsidRDefault="00CC0B2C" w:rsidP="00CC0B2C">
      <w:pPr>
        <w:ind w:left="72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Основными индикаторами 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данной ценности</w:t>
      </w:r>
      <w:r w:rsidRPr="005E19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являются:</w:t>
      </w:r>
    </w:p>
    <w:p w14:paraId="291EF331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учится критически и творчески мыслить;</w:t>
      </w:r>
    </w:p>
    <w:p w14:paraId="23646BE7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имеет стремление к общению, труду и саморазвитию;</w:t>
      </w:r>
    </w:p>
    <w:p w14:paraId="5E8C533C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продвигать технологические и цифровые навыки;</w:t>
      </w:r>
    </w:p>
    <w:p w14:paraId="4862083A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развиваться индивидуально и в команде;</w:t>
      </w:r>
    </w:p>
    <w:p w14:paraId="73E27455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устанавливать правильные отношения;</w:t>
      </w:r>
    </w:p>
    <w:p w14:paraId="5195C3DC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быть физически активным;</w:t>
      </w:r>
    </w:p>
    <w:p w14:paraId="7987A6CF" w14:textId="77777777" w:rsidR="00CC0B2C" w:rsidRPr="005E1902" w:rsidRDefault="00CC0B2C" w:rsidP="00CC0B2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эффективно планировать время и собственные ресурсы</w:t>
      </w:r>
    </w:p>
    <w:p w14:paraId="641755DF" w14:textId="77777777" w:rsidR="00CC0B2C" w:rsidRPr="005E1902" w:rsidRDefault="00CC0B2C" w:rsidP="00CC0B2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14:paraId="6E4643D2" w14:textId="77777777" w:rsidR="00CC0B2C" w:rsidRPr="005E1902" w:rsidRDefault="00CC0B2C" w:rsidP="00CC0B2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Ожидаемый результат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8A4BA24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поддерживает гармонию души и чистоту тела;</w:t>
      </w:r>
    </w:p>
    <w:p w14:paraId="0285AB75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выявляет свои стремления к обучению, труду и саморазвитию;</w:t>
      </w:r>
    </w:p>
    <w:p w14:paraId="5D0F59B4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сохраняет окружающую среду в чистоте;</w:t>
      </w:r>
    </w:p>
    <w:p w14:paraId="30F1430F" w14:textId="77777777" w:rsidR="00CC0B2C" w:rsidRPr="005E1902" w:rsidRDefault="00CC0B2C" w:rsidP="00CC0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имеет достижения в информационной, медийной и финансовой грамотности;</w:t>
      </w:r>
    </w:p>
    <w:p w14:paraId="32A659D0" w14:textId="77777777" w:rsidR="00CC0B2C" w:rsidRPr="005E1902" w:rsidRDefault="00CC0B2C" w:rsidP="00CC0B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сформированы личностные качества как любознательность, целеустремлённость и познавательная активность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</w:t>
      </w:r>
    </w:p>
    <w:p w14:paraId="32D03F5B" w14:textId="77777777" w:rsidR="00CC0B2C" w:rsidRPr="005E1902" w:rsidRDefault="00CC0B2C" w:rsidP="00CC0B2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</w:rPr>
        <w:t>В целях привития у обучающихся данной ценности проведены общешкольные мероприятия:</w:t>
      </w:r>
    </w:p>
    <w:p w14:paraId="7A1B41C6" w14:textId="77777777" w:rsidR="00CC0B2C" w:rsidRPr="005E1902" w:rsidRDefault="00CC0B2C" w:rsidP="00CC0B2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Style16"/>
        <w:tblW w:w="1105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80"/>
        <w:gridCol w:w="1485"/>
        <w:gridCol w:w="1138"/>
        <w:gridCol w:w="992"/>
        <w:gridCol w:w="2693"/>
      </w:tblGrid>
      <w:tr w:rsidR="00CC0B2C" w:rsidRPr="005E1902" w14:paraId="2269F985" w14:textId="77777777" w:rsidTr="006C7466">
        <w:trPr>
          <w:trHeight w:val="87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4038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5E6A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D995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0823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0CD7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841F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Охват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884F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Ссылка на публикацию </w:t>
            </w:r>
          </w:p>
        </w:tc>
      </w:tr>
      <w:tr w:rsidR="00CC0B2C" w:rsidRPr="005E1902" w14:paraId="6F3702E9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2D5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747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D25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в мемориальный музей «Алжир»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929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19.10.2023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D17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CDC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208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https://www.instagram.com/p/CylfXAZtNu2/</w:t>
            </w:r>
          </w:p>
        </w:tc>
      </w:tr>
      <w:tr w:rsidR="00CC0B2C" w:rsidRPr="005E1902" w14:paraId="26401B87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933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68E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FBF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в краеведческий музей «В мире профессий»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5C3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30.10.2023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962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FB2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099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https://www.instagram.com/p/CzElDjNsbTo/?utm_source=ig_web_copy_link&amp;igsh=MzRlODBiNWFlZA==</w:t>
            </w:r>
          </w:p>
        </w:tc>
      </w:tr>
      <w:tr w:rsidR="00CC0B2C" w:rsidRPr="005E1902" w14:paraId="4E50C454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DCB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333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9DD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110-летию со дня рождения Саттара Ерубаева «21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ғасыр-сауатты ұрпақ ғасыры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2B8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84C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CE3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DA7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https://www.instagram.com/reel/C2KY_kSoVLQ/?utm_source=ig_web_copy_link</w:t>
            </w:r>
          </w:p>
        </w:tc>
      </w:tr>
      <w:tr w:rsidR="00CC0B2C" w:rsidRPr="005E1902" w14:paraId="260F1190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98F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1C6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E7F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рисунков «Мы за здоровый образ жизни»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EA8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39E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377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EDA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https://www.instagram.com/p/C3oxm9OI59F/?utm_source=ig_web_copy_link&amp;igsh=MzRlODBiNWFlZA==</w:t>
            </w:r>
          </w:p>
        </w:tc>
      </w:tr>
      <w:tr w:rsidR="00CC0B2C" w:rsidRPr="005E1902" w14:paraId="08AF4408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786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34D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3C3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«Разные возможности-равные права» спортивные соревнования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5D4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4F5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F78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978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https://www.instagram.com/p/C4KuZSSNOF3/?utm_source=ig_web_copy_link&amp;igsh=MzRlODBiNWFlZA==</w:t>
            </w:r>
          </w:p>
        </w:tc>
      </w:tr>
      <w:tr w:rsidR="00CC0B2C" w:rsidRPr="005E1902" w14:paraId="2B798818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918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428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4EB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в пожарную часть ПЧ-23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D7A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611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4C8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E3A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https://www.instagram.com/reel/C4e1MVxo60M/</w:t>
            </w:r>
          </w:p>
        </w:tc>
      </w:tr>
      <w:tr w:rsidR="00CC0B2C" w:rsidRPr="005E1902" w14:paraId="64AAF32B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BA3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A97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098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«Веселые старты»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A08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11.04.2024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AAD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083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FC3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https://www.instagram.com/p/C5oHa_1tUQw/?utm_source=ig_web_copy_link&amp;igsh=MzRlODBiNWFlZA==</w:t>
            </w:r>
          </w:p>
        </w:tc>
      </w:tr>
      <w:tr w:rsidR="00CC0B2C" w:rsidRPr="005E1902" w14:paraId="50280149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980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40F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456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 ИРГ г.Темиртау Нурмиева Р.М. лекция «Ограждение от идей религиозного экстремизма»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76E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9C5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8B6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A11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https://www.instagram.com/p/C7TxDBrojAc/?utm_source=ig_web_copy_link&amp;igsh=MzRlODBiNWFlZA==</w:t>
            </w:r>
          </w:p>
        </w:tc>
      </w:tr>
      <w:tr w:rsidR="00CC0B2C" w:rsidRPr="005E1902" w14:paraId="59AD7022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2DE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AD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5C9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всех классах прошли классные часы 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Білімім Отаныма»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220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A5E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B20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EDB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https://www.instagram.com/p/C7WPsd2oP8U/?utm_source=ig_web_copy_link&amp;igsh=MzRlODBiNWFlZA==</w:t>
            </w:r>
          </w:p>
        </w:tc>
      </w:tr>
    </w:tbl>
    <w:p w14:paraId="6DB3A795" w14:textId="77777777" w:rsidR="00CC0B2C" w:rsidRPr="0057536C" w:rsidRDefault="00CC0B2C" w:rsidP="00CC0B2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14:paraId="2030FA2A" w14:textId="77777777" w:rsidR="00CC0B2C" w:rsidRPr="005E1902" w:rsidRDefault="00CC0B2C" w:rsidP="00CC0B2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</w:rPr>
        <w:t>Мероприятия, проведенные классными руководителями:</w:t>
      </w:r>
    </w:p>
    <w:p w14:paraId="11F9DAA1" w14:textId="77777777" w:rsidR="00CC0B2C" w:rsidRPr="005E1902" w:rsidRDefault="00CC0B2C" w:rsidP="00CC0B2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Style17"/>
        <w:tblW w:w="1105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80"/>
        <w:gridCol w:w="1485"/>
        <w:gridCol w:w="1138"/>
        <w:gridCol w:w="992"/>
        <w:gridCol w:w="2693"/>
      </w:tblGrid>
      <w:tr w:rsidR="00CC0B2C" w:rsidRPr="005E1902" w14:paraId="698827F8" w14:textId="77777777" w:rsidTr="006C7466">
        <w:trPr>
          <w:trHeight w:val="87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FCE6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60D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8A09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68E4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C2B3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3EFF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Охват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7AAE" w14:textId="77777777" w:rsidR="00CC0B2C" w:rsidRPr="005E1902" w:rsidRDefault="00CC0B2C" w:rsidP="006C7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Ссылка на публикацию </w:t>
            </w:r>
          </w:p>
        </w:tc>
      </w:tr>
      <w:tr w:rsidR="00CC0B2C" w:rsidRPr="005E1902" w14:paraId="73FA3A12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4F3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40C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206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игра «Кубик Блума»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E5A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15.02.2024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60EF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70D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BA0C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https://www.instagram.com/p/C3XrWHKNbhN/?utm_source=ig_web_copy_link</w:t>
            </w: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&amp;igsh=MzRlODBiNWFlZA==</w:t>
            </w:r>
          </w:p>
        </w:tc>
      </w:tr>
      <w:tr w:rsidR="00CC0B2C" w:rsidRPr="005E1902" w14:paraId="10B5559A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AAF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AB4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E18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«Папа, мама и я –спортивная семья»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277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11.04.2024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4916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907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AC9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https://www.instagram.com/p/C5oHa_1tUQw/?utm_source=ig_web_copy_link&amp;igsh=MzRlODBiNWFlZA==</w:t>
            </w:r>
          </w:p>
        </w:tc>
      </w:tr>
      <w:tr w:rsidR="00CC0B2C" w:rsidRPr="005E1902" w14:paraId="7960D5F5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B277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379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F30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«Национальные блюда»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E0E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20.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FE5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367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CF7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https://www.instagram.com/p/C4tIpGcMU2A/?utm_source=ig_web_copy_link&amp;igsh=MzRlODBiNWFlZA==</w:t>
            </w:r>
          </w:p>
        </w:tc>
      </w:tr>
      <w:tr w:rsidR="00CC0B2C" w:rsidRPr="005E1902" w14:paraId="0D2B6D7D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1942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B931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 адал жас өрен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359D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«Быть здоровыми хотим»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E95D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.04.2023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7C5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CA48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FA4E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https://www.instagram.com/p/C5gq6k-tdcZ/?utm_source=ig_web_copy_link&amp;igsh=MzRlODBiNWFlZA==</w:t>
            </w:r>
          </w:p>
        </w:tc>
      </w:tr>
      <w:tr w:rsidR="00CC0B2C" w:rsidRPr="005E1902" w14:paraId="5CAD69DE" w14:textId="77777777" w:rsidTr="006C74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FE4B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71B0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Ұрпаққа аманат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6319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 «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Білімім Отаныма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A115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24.05.2024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64CA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8223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29A4" w14:textId="77777777" w:rsidR="00CC0B2C" w:rsidRPr="005E1902" w:rsidRDefault="00CC0B2C" w:rsidP="006C74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Segoe UI" w:hAnsi="Segoe UI" w:cs="Segoe UI"/>
                <w:bCs/>
                <w:color w:val="000000"/>
                <w:sz w:val="21"/>
                <w:szCs w:val="21"/>
                <w:shd w:val="clear" w:color="auto" w:fill="FFFFFF"/>
              </w:rPr>
              <w:t>https://www.instagram.com/p/C7WzhoHII23/?utm_source=ig_web_copy_link&amp;igsh=MzRlODBiNWFlZA==</w:t>
            </w:r>
          </w:p>
        </w:tc>
      </w:tr>
    </w:tbl>
    <w:p w14:paraId="78AFB9A9" w14:textId="77777777" w:rsidR="00CC0B2C" w:rsidRPr="005E1902" w:rsidRDefault="00CC0B2C" w:rsidP="00CC0B2C">
      <w:pPr>
        <w:spacing w:after="1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08727F29" w14:textId="77777777" w:rsidR="00CC0B2C" w:rsidRPr="005E1902" w:rsidRDefault="00CC0B2C" w:rsidP="00CC0B2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Достижения: </w:t>
      </w:r>
    </w:p>
    <w:tbl>
      <w:tblPr>
        <w:tblStyle w:val="Style18"/>
        <w:tblW w:w="104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544"/>
        <w:gridCol w:w="2532"/>
        <w:gridCol w:w="2736"/>
      </w:tblGrid>
      <w:tr w:rsidR="00CC0B2C" w:rsidRPr="005E1902" w14:paraId="60FEAFCE" w14:textId="77777777" w:rsidTr="006C7466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F7A0" w14:textId="77777777" w:rsidR="00CC0B2C" w:rsidRPr="005E1902" w:rsidRDefault="00CC0B2C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83A7" w14:textId="77777777" w:rsidR="00CC0B2C" w:rsidRPr="005E1902" w:rsidRDefault="00CC0B2C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Участник/и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5EEF" w14:textId="77777777" w:rsidR="00CC0B2C" w:rsidRPr="005E1902" w:rsidRDefault="00CC0B2C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B252" w14:textId="77777777" w:rsidR="00CC0B2C" w:rsidRPr="005E1902" w:rsidRDefault="00CC0B2C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учителя/классного руководителя подготовившего участника</w:t>
            </w:r>
          </w:p>
        </w:tc>
      </w:tr>
      <w:tr w:rsidR="00CC0B2C" w:rsidRPr="005E1902" w14:paraId="3A5A3CCD" w14:textId="77777777" w:rsidTr="006C7466"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EA2" w14:textId="77777777" w:rsidR="00CC0B2C" w:rsidRPr="005E1902" w:rsidRDefault="00CC0B2C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уровень</w:t>
            </w:r>
          </w:p>
        </w:tc>
      </w:tr>
      <w:tr w:rsidR="00CC0B2C" w:rsidRPr="005E1902" w14:paraId="576CE337" w14:textId="77777777" w:rsidTr="006C7466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570B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Спортивная эстафета «Жизнь без наркотиков»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2148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8A4A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2-е место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2F7E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Балабрикова Е.П.</w:t>
            </w:r>
          </w:p>
        </w:tc>
      </w:tr>
      <w:tr w:rsidR="00CC0B2C" w:rsidRPr="005E1902" w14:paraId="53A6F63B" w14:textId="77777777" w:rsidTr="006C7466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AB4C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Тик –Ток ЗОЖ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2ED0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Писарева Ангелина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E836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1-е место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22D4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Беккер Е.А.</w:t>
            </w:r>
          </w:p>
        </w:tc>
      </w:tr>
      <w:tr w:rsidR="00CC0B2C" w:rsidRPr="005E1902" w14:paraId="286C25A7" w14:textId="77777777" w:rsidTr="006C7466"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1FC2" w14:textId="77777777" w:rsidR="00CC0B2C" w:rsidRPr="005E1902" w:rsidRDefault="00CC0B2C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уровень</w:t>
            </w:r>
          </w:p>
        </w:tc>
      </w:tr>
      <w:tr w:rsidR="00CC0B2C" w:rsidRPr="005E1902" w14:paraId="7AC9880F" w14:textId="77777777" w:rsidTr="006C7466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38C8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«Юный спасатель»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2493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0606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3-е место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0039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Балабрикова Е.П.</w:t>
            </w:r>
          </w:p>
        </w:tc>
      </w:tr>
      <w:tr w:rsidR="00CC0B2C" w:rsidRPr="005E1902" w14:paraId="6A11E3D6" w14:textId="77777777" w:rsidTr="006C7466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A34F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чтецов о маме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CAEA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hAnsi="Times New Roman"/>
                <w:bCs/>
                <w:sz w:val="24"/>
                <w:szCs w:val="24"/>
              </w:rPr>
              <w:t>Дюсембаева Томирис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5C36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3-е место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37FF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Ковальская Н.Д.</w:t>
            </w:r>
          </w:p>
        </w:tc>
      </w:tr>
      <w:tr w:rsidR="00CC0B2C" w:rsidRPr="005E1902" w14:paraId="7C1A0271" w14:textId="77777777" w:rsidTr="006C7466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7D68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чтецов о маме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D182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902">
              <w:rPr>
                <w:rFonts w:ascii="Times New Roman" w:hAnsi="Times New Roman"/>
                <w:bCs/>
                <w:sz w:val="24"/>
                <w:szCs w:val="24"/>
              </w:rPr>
              <w:t>Царева Ольга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09B8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3-е место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B91A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Крючек А.А.</w:t>
            </w:r>
          </w:p>
        </w:tc>
      </w:tr>
      <w:tr w:rsidR="00CC0B2C" w:rsidRPr="005E1902" w14:paraId="5A326E1B" w14:textId="77777777" w:rsidTr="006C7466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ADC1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«Бояулар құпиясы</w:t>
            </w: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6C9B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Кусмауль Ева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1F38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2-е место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87ED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Какимова С.М.</w:t>
            </w:r>
          </w:p>
        </w:tc>
      </w:tr>
      <w:tr w:rsidR="00CC0B2C" w:rsidRPr="005E1902" w14:paraId="29C763BD" w14:textId="77777777" w:rsidTr="006C7466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E7EF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«Табиғатты аяла»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ABC5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Юшко Савелий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6648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1-е место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9718" w14:textId="77777777" w:rsidR="00CC0B2C" w:rsidRPr="005E1902" w:rsidRDefault="00CC0B2C" w:rsidP="006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Какимова С.М.</w:t>
            </w:r>
          </w:p>
        </w:tc>
      </w:tr>
    </w:tbl>
    <w:p w14:paraId="614A126A" w14:textId="77777777" w:rsidR="00CC0B2C" w:rsidRPr="005E1902" w:rsidRDefault="00CC0B2C" w:rsidP="00CC0B2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B154A8" w14:textId="77777777" w:rsidR="00CC0B2C" w:rsidRPr="005E1902" w:rsidRDefault="00CC0B2C" w:rsidP="00CC0B2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</w:rPr>
        <w:t>Вывод: работа по привитию у обучающихся данной ценности осуществлялась по основным индикаторам  на протяжении всего времени.  Проведение мероприятий способствовало развитию умений работать индивидуально и в команде, развитию мыслить критически в вопросах сохранения ЗОЖ и экологии, медийной и финансовой грамотности.</w:t>
      </w:r>
    </w:p>
    <w:p w14:paraId="3B099D4E" w14:textId="77777777" w:rsidR="00CC0B2C" w:rsidRPr="005E1902" w:rsidRDefault="00CC0B2C" w:rsidP="00CC0B2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Рекомендации: </w:t>
      </w:r>
    </w:p>
    <w:p w14:paraId="7AE47EF1" w14:textId="5399522B" w:rsidR="00CC0B2C" w:rsidRPr="005E1902" w:rsidRDefault="00CC0B2C" w:rsidP="00CC0B2C">
      <w:pPr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Замест</w:t>
      </w:r>
      <w:r w:rsidR="00995CE1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ителю директора по ВР активизировать</w:t>
      </w:r>
      <w:r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организацию работы по привитию у обучающихся ценности “Стремление”</w:t>
      </w:r>
    </w:p>
    <w:p w14:paraId="2AE6D9F0" w14:textId="0B9B710D" w:rsidR="00CC0B2C" w:rsidRPr="005E1902" w:rsidRDefault="00995CE1" w:rsidP="00CC0B2C">
      <w:pPr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Классным руководителям повысить</w:t>
      </w:r>
      <w:r w:rsidR="00CC0B2C" w:rsidRPr="005E190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работу по формированию ценности “Стремление” через классные часы и внеурочную деятельность с классным коллективом </w:t>
      </w:r>
    </w:p>
    <w:p w14:paraId="6FCFD9A9" w14:textId="10B439FA" w:rsidR="00CC0B2C" w:rsidRPr="005B0AD8" w:rsidRDefault="00CC0B2C" w:rsidP="00995CE1">
      <w:pPr>
        <w:spacing w:after="0" w:line="240" w:lineRule="auto"/>
        <w:ind w:left="720"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bookmarkStart w:id="1" w:name="_heading=h.gjdgxs" w:colFirst="0" w:colLast="0"/>
      <w:bookmarkEnd w:id="1"/>
      <w:r w:rsidRPr="005B0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textWrapping" w:clear="all"/>
      </w:r>
      <w:r w:rsidRPr="005B0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</w:t>
      </w:r>
    </w:p>
    <w:p w14:paraId="3EF3E586" w14:textId="77777777" w:rsidR="00CC0B2C" w:rsidRDefault="00CC0B2C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text" w:horzAnchor="margin" w:tblpY="676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"/>
        <w:gridCol w:w="4934"/>
        <w:gridCol w:w="4801"/>
        <w:gridCol w:w="195"/>
      </w:tblGrid>
      <w:tr w:rsidR="004026E3" w:rsidRPr="00C67D38" w14:paraId="38001A79" w14:textId="77777777" w:rsidTr="001A4A81">
        <w:trPr>
          <w:trHeight w:val="107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C4931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7D3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Сильные стороны 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096A4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7D3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Слабые стороны </w:t>
            </w:r>
          </w:p>
        </w:tc>
      </w:tr>
      <w:tr w:rsidR="004026E3" w:rsidRPr="00C67D38" w14:paraId="2D05EBF7" w14:textId="77777777" w:rsidTr="001A4A81">
        <w:trPr>
          <w:trHeight w:val="2843"/>
        </w:trPr>
        <w:tc>
          <w:tcPr>
            <w:tcW w:w="4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46866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1.Стабильный коллектив классных руководителей</w:t>
            </w:r>
          </w:p>
          <w:p w14:paraId="7F260617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2.Обеспеченность всех кабинетов компьютерной техникой, позволяющий использовать в воспитательной работе ИКТ-технологии.</w:t>
            </w:r>
          </w:p>
          <w:p w14:paraId="70C49611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бесплатных спортивных кружков, способствует поддержанию здоровья и формированию активного образа жизни. </w:t>
            </w:r>
          </w:p>
          <w:p w14:paraId="40BDF1CD" w14:textId="77777777" w:rsidR="004026E3" w:rsidRPr="00091CA1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Активное уч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астие в творческих конкурсах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зличного уровня.</w:t>
            </w:r>
          </w:p>
        </w:tc>
        <w:tc>
          <w:tcPr>
            <w:tcW w:w="4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F22767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1.Недостаточное включение педагогов в реализацию прогрессивных образовательных и воспитательных проектов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51DE83C4" w14:textId="0AED0A8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r w:rsidR="005B0AD8">
              <w:rPr>
                <w:lang w:val="kk-KZ"/>
              </w:rPr>
              <w:t xml:space="preserve"> </w:t>
            </w:r>
            <w:r w:rsidR="005B0AD8" w:rsidRPr="005B0AD8">
              <w:rPr>
                <w:rFonts w:ascii="Times New Roman" w:hAnsi="Times New Roman" w:cs="Times New Roman"/>
                <w:lang w:val="kk-KZ"/>
              </w:rPr>
              <w:t xml:space="preserve">Слабое </w:t>
            </w:r>
            <w:r w:rsidR="005B0AD8" w:rsidRPr="005B0AD8">
              <w:rPr>
                <w:rFonts w:ascii="Times New Roman" w:hAnsi="Times New Roman" w:cs="Times New Roman"/>
              </w:rPr>
              <w:t>участие род</w:t>
            </w:r>
            <w:r w:rsidR="005B0AD8">
              <w:rPr>
                <w:rFonts w:ascii="Times New Roman" w:hAnsi="Times New Roman" w:cs="Times New Roman"/>
              </w:rPr>
              <w:t xml:space="preserve">ителей </w:t>
            </w:r>
            <w:r w:rsidR="005B0AD8" w:rsidRPr="005B0AD8">
              <w:rPr>
                <w:rFonts w:ascii="Times New Roman" w:hAnsi="Times New Roman" w:cs="Times New Roman"/>
              </w:rPr>
              <w:t xml:space="preserve"> в воспитательной работе школы</w:t>
            </w:r>
          </w:p>
          <w:p w14:paraId="6071DEE0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Имеющиеся случаи противоправных действий со стороны некоторых учащихся </w:t>
            </w:r>
          </w:p>
          <w:p w14:paraId="0B802E11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Наблюдаются случаи нарушения дисциплины, конфликтов между учащимися. </w:t>
            </w:r>
          </w:p>
          <w:p w14:paraId="4F73EADC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4026E3" w:rsidRPr="00C67D38" w14:paraId="39196229" w14:textId="77777777" w:rsidTr="001A4A81">
        <w:trPr>
          <w:trHeight w:val="3158"/>
        </w:trPr>
        <w:tc>
          <w:tcPr>
            <w:tcW w:w="4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A27BD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Сотрудничество с другими вне школьными организациями (пожарная, часть, спасательная станция, музей, театр, музыкальная школа) </w:t>
            </w:r>
          </w:p>
        </w:tc>
        <w:tc>
          <w:tcPr>
            <w:tcW w:w="4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362A9" w14:textId="77777777" w:rsidR="004026E3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14:paraId="1BBCE7E8" w14:textId="77777777" w:rsidR="004026E3" w:rsidRPr="00FF774B" w:rsidRDefault="004026E3" w:rsidP="001A4A81">
            <w:pPr>
              <w:tabs>
                <w:tab w:val="left" w:pos="15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4026E3" w:rsidRPr="00C67D38" w14:paraId="2C5737C5" w14:textId="77777777" w:rsidTr="00541991">
        <w:trPr>
          <w:trHeight w:val="80"/>
        </w:trPr>
        <w:tc>
          <w:tcPr>
            <w:tcW w:w="4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F2F" w14:textId="77777777" w:rsidR="004026E3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211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026E3" w14:paraId="7D0CC35A" w14:textId="77777777" w:rsidTr="001A4A8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8" w:type="dxa"/>
          <w:wAfter w:w="195" w:type="dxa"/>
          <w:trHeight w:val="100"/>
        </w:trPr>
        <w:tc>
          <w:tcPr>
            <w:tcW w:w="9735" w:type="dxa"/>
            <w:gridSpan w:val="2"/>
          </w:tcPr>
          <w:p w14:paraId="29034221" w14:textId="77777777" w:rsidR="004026E3" w:rsidRPr="00091CA1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91CA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Возможности                                                                  Угрозы</w:t>
            </w:r>
          </w:p>
        </w:tc>
      </w:tr>
      <w:tr w:rsidR="004026E3" w:rsidRPr="00C67D38" w14:paraId="72D449DA" w14:textId="77777777" w:rsidTr="001A4A81">
        <w:trPr>
          <w:trHeight w:val="3158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BF4" w14:textId="0F303B72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1.Регулярное повышение квалификации классных руководителей через проведение семинаров, мастер-классов.</w:t>
            </w:r>
          </w:p>
          <w:p w14:paraId="20F5C26B" w14:textId="03929764" w:rsidR="004026E3" w:rsidRPr="00995CE1" w:rsidRDefault="004026E3" w:rsidP="00995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r w:rsidR="00995CE1">
              <w:t>Расширение форм работы</w:t>
            </w:r>
            <w:r w:rsidR="00995CE1">
              <w:rPr>
                <w:rFonts w:ascii="Times New Roman" w:hAnsi="Times New Roman" w:cs="Times New Roman"/>
              </w:rPr>
              <w:t xml:space="preserve"> с родителями, активное использование нетрадиционных форм и методов, с учетом потребности родителей</w:t>
            </w:r>
          </w:p>
          <w:p w14:paraId="55298959" w14:textId="77777777" w:rsidR="00995CE1" w:rsidRDefault="00995CE1" w:rsidP="005B0AD8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B0AD8" w:rsidRPr="005B0AD8">
              <w:rPr>
                <w:rFonts w:ascii="Times New Roman" w:hAnsi="Times New Roman" w:cs="Times New Roman"/>
              </w:rPr>
              <w:t>. А</w:t>
            </w:r>
            <w:r w:rsidR="005B0AD8" w:rsidRPr="005B0AD8">
              <w:rPr>
                <w:rFonts w:ascii="Times New Roman" w:hAnsi="Times New Roman" w:cs="Times New Roman"/>
              </w:rPr>
              <w:t>ктивизация работы по проф</w:t>
            </w:r>
            <w:r w:rsidR="005B0AD8" w:rsidRPr="005B0AD8">
              <w:rPr>
                <w:rFonts w:ascii="Times New Roman" w:hAnsi="Times New Roman" w:cs="Times New Roman"/>
              </w:rPr>
              <w:t xml:space="preserve">илактике </w:t>
            </w:r>
            <w:r w:rsidR="005B0AD8" w:rsidRPr="005B0AD8">
              <w:rPr>
                <w:rFonts w:ascii="Times New Roman" w:hAnsi="Times New Roman" w:cs="Times New Roman"/>
              </w:rPr>
              <w:t>правонарушений и преступлений несовершеннолетними</w:t>
            </w:r>
            <w:r w:rsidR="005B0AD8" w:rsidRPr="005B0AD8">
              <w:rPr>
                <w:rFonts w:ascii="Times New Roman" w:hAnsi="Times New Roman" w:cs="Times New Roman"/>
              </w:rPr>
              <w:t>.</w:t>
            </w:r>
          </w:p>
          <w:p w14:paraId="211C1FFD" w14:textId="14DA51C6" w:rsidR="005B0AD8" w:rsidRDefault="00995CE1" w:rsidP="005B0AD8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Вовлечение учащихся в допобразование</w:t>
            </w:r>
          </w:p>
          <w:p w14:paraId="52E341FF" w14:textId="1AE369B6" w:rsidR="00995CE1" w:rsidRPr="005B0AD8" w:rsidRDefault="00995CE1" w:rsidP="005B0AD8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36F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Большое количество мероприятий, предлагаемых другими организациями не дает в полном объеме реализовать план воспитательной работы школы </w:t>
            </w:r>
          </w:p>
          <w:p w14:paraId="69F5C452" w14:textId="77777777" w:rsidR="004026E3" w:rsidRPr="00C67D38" w:rsidRDefault="004026E3" w:rsidP="001A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r w:rsidRPr="00C67D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Формальный подход некоторых классных руководителей к проведению классных часов и внеклассных мероприятий</w:t>
            </w:r>
          </w:p>
          <w:p w14:paraId="1056F3D1" w14:textId="3F392A4F" w:rsidR="004026E3" w:rsidRPr="00C67D38" w:rsidRDefault="004026E3" w:rsidP="005B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="00995C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Недостаточное использование педагогами Интернет-ресурсов.</w:t>
            </w:r>
          </w:p>
        </w:tc>
      </w:tr>
    </w:tbl>
    <w:p w14:paraId="5522217C" w14:textId="77777777" w:rsidR="004026E3" w:rsidRDefault="004026E3" w:rsidP="0040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67D38">
        <w:rPr>
          <w:rFonts w:ascii="Times New Roman" w:hAnsi="Times New Roman" w:cs="Times New Roman"/>
          <w:b/>
          <w:bCs/>
          <w:color w:val="000000"/>
          <w:sz w:val="23"/>
          <w:szCs w:val="23"/>
        </w:rPr>
        <w:t>SWOT анализ</w:t>
      </w:r>
    </w:p>
    <w:p w14:paraId="196B8477" w14:textId="77777777" w:rsidR="004026E3" w:rsidRDefault="004026E3" w:rsidP="004026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58AB8" w14:textId="77777777" w:rsidR="004026E3" w:rsidRDefault="004026E3" w:rsidP="004026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3FC673" w14:textId="28EBB0F3" w:rsidR="004026E3" w:rsidRPr="004026E3" w:rsidRDefault="004026E3" w:rsidP="004026E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="005B0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          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Директор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Абрамова В.В.</w:t>
      </w:r>
    </w:p>
    <w:p w14:paraId="4EAD0DF5" w14:textId="77777777" w:rsidR="004026E3" w:rsidRPr="005E1902" w:rsidRDefault="004026E3" w:rsidP="004026E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122F1ED8" w14:textId="539C295D" w:rsidR="004026E3" w:rsidRPr="005E1902" w:rsidRDefault="004026E3" w:rsidP="004026E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Исп. з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аместитель ди</w:t>
      </w:r>
      <w:r w:rsidR="005B0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ректора по ВР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Исмайлова Ж.О.</w:t>
      </w:r>
    </w:p>
    <w:p w14:paraId="5167853E" w14:textId="77777777" w:rsidR="004026E3" w:rsidRDefault="004026E3" w:rsidP="004026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D4B86" w14:textId="77777777" w:rsidR="00CC0B2C" w:rsidRDefault="00CC0B2C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385D13D1" w14:textId="77777777" w:rsidR="00CC0B2C" w:rsidRDefault="00CC0B2C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2BEC8F4F" w14:textId="77777777" w:rsidR="00CC0B2C" w:rsidRDefault="00CC0B2C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704F3963" w14:textId="77777777" w:rsidR="00CC0B2C" w:rsidRDefault="00CC0B2C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4905F951" w14:textId="77777777" w:rsidR="00CC0B2C" w:rsidRDefault="00CC0B2C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2C3BE387" w14:textId="77777777" w:rsidR="00CC0B2C" w:rsidRDefault="00CC0B2C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294682A3" w14:textId="77777777" w:rsidR="00CC0B2C" w:rsidRDefault="00CC0B2C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6F18E5B4" w14:textId="77777777" w:rsidR="00CC0B2C" w:rsidRDefault="00CC0B2C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p w14:paraId="3877A952" w14:textId="77777777" w:rsidR="001C7234" w:rsidRDefault="001C7234">
      <w:pPr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</w:p>
    <w:sectPr w:rsidR="001C723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2DFEA" w14:textId="77777777" w:rsidR="00D50368" w:rsidRDefault="00D50368">
      <w:pPr>
        <w:spacing w:line="240" w:lineRule="auto"/>
      </w:pPr>
      <w:r>
        <w:separator/>
      </w:r>
    </w:p>
  </w:endnote>
  <w:endnote w:type="continuationSeparator" w:id="0">
    <w:p w14:paraId="55214601" w14:textId="77777777" w:rsidR="00D50368" w:rsidRDefault="00D50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6C4C5" w14:textId="77777777" w:rsidR="00D50368" w:rsidRDefault="00D50368">
      <w:pPr>
        <w:spacing w:after="0"/>
      </w:pPr>
      <w:r>
        <w:separator/>
      </w:r>
    </w:p>
  </w:footnote>
  <w:footnote w:type="continuationSeparator" w:id="0">
    <w:p w14:paraId="10F2F7F4" w14:textId="77777777" w:rsidR="00D50368" w:rsidRDefault="00D503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−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−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FFFFFF83"/>
    <w:multiLevelType w:val="singleLevel"/>
    <w:tmpl w:val="A4EA5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bullet"/>
      <w:lvlText w:val="−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bullet"/>
      <w:lvlText w:val="−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66B6AE0"/>
    <w:multiLevelType w:val="multilevel"/>
    <w:tmpl w:val="370A043E"/>
    <w:styleLink w:val="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9ADCABA"/>
    <w:multiLevelType w:val="multilevel"/>
    <w:tmpl w:val="59ADCABA"/>
    <w:lvl w:ilvl="0">
      <w:start w:val="1"/>
      <w:numFmt w:val="bullet"/>
      <w:lvlText w:val="−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2183CF9"/>
    <w:multiLevelType w:val="multilevel"/>
    <w:tmpl w:val="72183CF9"/>
    <w:lvl w:ilvl="0">
      <w:start w:val="1"/>
      <w:numFmt w:val="bullet"/>
      <w:lvlText w:val="−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A"/>
    <w:rsid w:val="00080EF2"/>
    <w:rsid w:val="000B0C71"/>
    <w:rsid w:val="000E460C"/>
    <w:rsid w:val="00180459"/>
    <w:rsid w:val="00191F89"/>
    <w:rsid w:val="001A7FDD"/>
    <w:rsid w:val="001C7234"/>
    <w:rsid w:val="001D7580"/>
    <w:rsid w:val="0023677F"/>
    <w:rsid w:val="00264BA6"/>
    <w:rsid w:val="003A2A7E"/>
    <w:rsid w:val="003B477A"/>
    <w:rsid w:val="003B713B"/>
    <w:rsid w:val="003D136B"/>
    <w:rsid w:val="004026E3"/>
    <w:rsid w:val="00413F91"/>
    <w:rsid w:val="00477504"/>
    <w:rsid w:val="005269A0"/>
    <w:rsid w:val="00541991"/>
    <w:rsid w:val="0058190E"/>
    <w:rsid w:val="005A6159"/>
    <w:rsid w:val="005B0AD8"/>
    <w:rsid w:val="006118CB"/>
    <w:rsid w:val="0068792E"/>
    <w:rsid w:val="006C7466"/>
    <w:rsid w:val="006E268A"/>
    <w:rsid w:val="00714D49"/>
    <w:rsid w:val="007629A8"/>
    <w:rsid w:val="007B6D4C"/>
    <w:rsid w:val="007E262E"/>
    <w:rsid w:val="00802AC2"/>
    <w:rsid w:val="00841720"/>
    <w:rsid w:val="008502EB"/>
    <w:rsid w:val="008577D0"/>
    <w:rsid w:val="00857A67"/>
    <w:rsid w:val="0089446C"/>
    <w:rsid w:val="008D5B4A"/>
    <w:rsid w:val="009052A3"/>
    <w:rsid w:val="00995CE1"/>
    <w:rsid w:val="009A2ABF"/>
    <w:rsid w:val="00A426AC"/>
    <w:rsid w:val="00A67106"/>
    <w:rsid w:val="00AA2A52"/>
    <w:rsid w:val="00AC21F9"/>
    <w:rsid w:val="00BB599B"/>
    <w:rsid w:val="00BC502A"/>
    <w:rsid w:val="00BD16FC"/>
    <w:rsid w:val="00C15755"/>
    <w:rsid w:val="00C5278A"/>
    <w:rsid w:val="00CA3752"/>
    <w:rsid w:val="00CB2B86"/>
    <w:rsid w:val="00CC0B2C"/>
    <w:rsid w:val="00CF4395"/>
    <w:rsid w:val="00D50368"/>
    <w:rsid w:val="00D53DF6"/>
    <w:rsid w:val="00D649D5"/>
    <w:rsid w:val="00DC5DEB"/>
    <w:rsid w:val="00DE69C0"/>
    <w:rsid w:val="00ED5CDC"/>
    <w:rsid w:val="00ED6D47"/>
    <w:rsid w:val="00F4580A"/>
    <w:rsid w:val="00F57631"/>
    <w:rsid w:val="00F858C2"/>
    <w:rsid w:val="00FA3A74"/>
    <w:rsid w:val="00FC709E"/>
    <w:rsid w:val="445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1FF6"/>
  <w15:docId w15:val="{6329F963-EA6E-4B2B-96C8-2B261B0E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8" w:qFormat="1"/>
    <w:lsdException w:name="caption" w:semiHidden="1" w:unhideWhenUsed="1" w:qFormat="1"/>
    <w:lsdException w:name="line number" w:qFormat="1"/>
    <w:lsdException w:name="page number" w:qFormat="1"/>
    <w:lsdException w:name="toa heading" w:qFormat="1"/>
    <w:lsdException w:name="List Bullet 2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Typewriter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tblPr>
      <w:tblCellMar>
        <w:left w:w="108" w:type="dxa"/>
        <w:right w:w="108" w:type="dxa"/>
      </w:tblCellMar>
    </w:tblPr>
  </w:style>
  <w:style w:type="paragraph" w:customStyle="1" w:styleId="Default">
    <w:name w:val="Default"/>
    <w:rsid w:val="00F858C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rsid w:val="00BC502A"/>
    <w:pPr>
      <w:numPr>
        <w:numId w:val="10"/>
      </w:numPr>
    </w:pPr>
  </w:style>
  <w:style w:type="paragraph" w:styleId="a5">
    <w:name w:val="Balloon Text"/>
    <w:basedOn w:val="a"/>
    <w:link w:val="a6"/>
    <w:rsid w:val="0054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54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0m8DZdJpqND/LteKFk4d2e/1iA==">CgMxLjAyCGguZ2pkZ3hzOAByITFBR01RcGRrbnJuSUx6blRsVEl1TnJ2VlVydHdRWjhORw==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</dc:creator>
  <cp:lastModifiedBy>User</cp:lastModifiedBy>
  <cp:revision>28</cp:revision>
  <cp:lastPrinted>2024-06-14T09:22:00Z</cp:lastPrinted>
  <dcterms:created xsi:type="dcterms:W3CDTF">2024-01-08T03:18:00Z</dcterms:created>
  <dcterms:modified xsi:type="dcterms:W3CDTF">2024-06-14T09:23:00Z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BEF87C9032D4461DB4A5D2B04613328D_12</vt:lpwstr>
  </property>
</Properties>
</file>